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C43D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A532BF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0e3a0897-ec1f-4dee-87d9-9c76575dec40"/>
      <w:r w:rsidRPr="00CD132B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0"/>
      <w:r w:rsidRPr="00CD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298BA61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a38a8544-b3eb-4fe2-a122-ab9f72a9629d"/>
      <w:r w:rsidRPr="00CD132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</w:p>
    <w:p w14:paraId="2832F1C8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457257A1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4E988A63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4D01DC12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5B646BCA" w14:textId="77777777" w:rsidR="00DE427E" w:rsidRPr="00CD132B" w:rsidRDefault="00DE427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104"/>
        <w:gridCol w:w="3104"/>
      </w:tblGrid>
      <w:tr w:rsidR="00C53FFE" w:rsidRPr="00CD132B" w14:paraId="4BF66507" w14:textId="77777777" w:rsidTr="000D4161">
        <w:tc>
          <w:tcPr>
            <w:tcW w:w="3114" w:type="dxa"/>
          </w:tcPr>
          <w:p w14:paraId="368808A3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BC03068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370DBB6E" w14:textId="2EC5F44F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24DC46E6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Мотренко Т.А.</w:t>
            </w:r>
          </w:p>
          <w:p w14:paraId="1C12A252" w14:textId="77777777" w:rsidR="00CD132B" w:rsidRDefault="00CD132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107//01-10</w:t>
            </w:r>
          </w:p>
          <w:p w14:paraId="3198BA86" w14:textId="11E9DF36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D13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B387FC5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8A8148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98E8365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7B53842B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025497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14:paraId="5A90C56C" w14:textId="77777777" w:rsidR="00CD132B" w:rsidRDefault="00CD132B" w:rsidP="00CD13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107//01-10</w:t>
            </w:r>
          </w:p>
          <w:p w14:paraId="4A73FF25" w14:textId="233F9DAD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F10038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4656BFB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1EC264B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B85E83C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2B093B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14:paraId="587B2A34" w14:textId="77777777" w:rsidR="00CD132B" w:rsidRDefault="00CD132B" w:rsidP="00CD13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107//01-10</w:t>
            </w:r>
          </w:p>
          <w:p w14:paraId="3D0E088E" w14:textId="5B293FA3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6B0D9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68E9655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672A1E15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55D0F859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4CD45DAD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0A1A8C8B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378E6A0B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D86EEA7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132B">
        <w:rPr>
          <w:rFonts w:ascii="Times New Roman" w:hAnsi="Times New Roman"/>
          <w:color w:val="000000"/>
          <w:sz w:val="28"/>
          <w:lang w:val="ru-RU"/>
        </w:rPr>
        <w:t xml:space="preserve"> 8970988)</w:t>
      </w:r>
    </w:p>
    <w:p w14:paraId="6C7E6185" w14:textId="77777777" w:rsidR="00DE427E" w:rsidRPr="00CD132B" w:rsidRDefault="00DE427E">
      <w:pPr>
        <w:spacing w:after="0"/>
        <w:ind w:left="120"/>
        <w:jc w:val="center"/>
        <w:rPr>
          <w:lang w:val="ru-RU"/>
        </w:rPr>
      </w:pPr>
    </w:p>
    <w:p w14:paraId="4770180A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325700B0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4EC23D99" w14:textId="77777777" w:rsidR="00DE427E" w:rsidRPr="00CD132B" w:rsidRDefault="00000000">
      <w:pPr>
        <w:spacing w:after="0" w:line="408" w:lineRule="auto"/>
        <w:ind w:left="120"/>
        <w:jc w:val="center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0CC1F25F" w14:textId="77777777" w:rsidR="00DE427E" w:rsidRPr="00CD132B" w:rsidRDefault="00DE427E">
      <w:pPr>
        <w:spacing w:after="0"/>
        <w:ind w:left="120"/>
        <w:jc w:val="center"/>
        <w:rPr>
          <w:lang w:val="ru-RU"/>
        </w:rPr>
      </w:pPr>
    </w:p>
    <w:p w14:paraId="60A1CA44" w14:textId="77777777" w:rsidR="00DE427E" w:rsidRPr="00CD132B" w:rsidRDefault="00DE427E" w:rsidP="00CD132B">
      <w:pPr>
        <w:spacing w:after="0"/>
        <w:rPr>
          <w:lang w:val="ru-RU"/>
        </w:rPr>
      </w:pPr>
    </w:p>
    <w:p w14:paraId="39D96F3E" w14:textId="77777777" w:rsidR="00DE427E" w:rsidRPr="00CD132B" w:rsidRDefault="00DE427E">
      <w:pPr>
        <w:spacing w:after="0"/>
        <w:ind w:left="120"/>
        <w:jc w:val="center"/>
        <w:rPr>
          <w:lang w:val="ru-RU"/>
        </w:rPr>
      </w:pPr>
    </w:p>
    <w:p w14:paraId="658D5D83" w14:textId="77777777" w:rsidR="00DE427E" w:rsidRPr="00CD132B" w:rsidRDefault="00DE427E">
      <w:pPr>
        <w:spacing w:after="0"/>
        <w:ind w:left="120"/>
        <w:jc w:val="center"/>
        <w:rPr>
          <w:lang w:val="ru-RU"/>
        </w:rPr>
      </w:pPr>
    </w:p>
    <w:p w14:paraId="7B494912" w14:textId="77777777" w:rsidR="00DE427E" w:rsidRPr="00CD132B" w:rsidRDefault="00DE427E">
      <w:pPr>
        <w:spacing w:after="0"/>
        <w:ind w:left="120"/>
        <w:jc w:val="center"/>
        <w:rPr>
          <w:lang w:val="ru-RU"/>
        </w:rPr>
      </w:pPr>
    </w:p>
    <w:p w14:paraId="4585399D" w14:textId="77777777" w:rsidR="00DE427E" w:rsidRPr="00CD132B" w:rsidRDefault="00DE427E">
      <w:pPr>
        <w:spacing w:after="0"/>
        <w:ind w:left="120"/>
        <w:jc w:val="center"/>
        <w:rPr>
          <w:lang w:val="ru-RU"/>
        </w:rPr>
      </w:pPr>
    </w:p>
    <w:p w14:paraId="23002277" w14:textId="77777777" w:rsidR="00DE427E" w:rsidRPr="00CD132B" w:rsidRDefault="00000000">
      <w:pPr>
        <w:spacing w:after="0"/>
        <w:ind w:left="120"/>
        <w:jc w:val="center"/>
        <w:rPr>
          <w:lang w:val="ru-RU"/>
        </w:rPr>
      </w:pPr>
      <w:bookmarkStart w:id="2" w:name="cb952a50-2e5e-4873-8488-e41a5f7fa479"/>
      <w:r w:rsidRPr="00CD132B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2"/>
      <w:r w:rsidRPr="00CD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a02f4d8-9bf2-4553-b579-5a8d08367a0f"/>
      <w:r w:rsidRPr="00CD132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5736EE52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71619761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  <w:bookmarkStart w:id="4" w:name="block-72432395"/>
    </w:p>
    <w:p w14:paraId="47F94B0A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72432396"/>
      <w:bookmarkEnd w:id="4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1C0A090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15DC9DAA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CD132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B994512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51FB93DD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CD132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3B645456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130432EC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23224CBF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75E6FA06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3912B2B0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1D5DE32E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</w:t>
      </w: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35E11C00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17FBFFFF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3998A4DE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CD132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2FF99A36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159DE0FD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64CCF571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</w:p>
    <w:p w14:paraId="25F0DE59" w14:textId="77777777" w:rsidR="00DE427E" w:rsidRPr="00CD132B" w:rsidRDefault="00000000">
      <w:pPr>
        <w:spacing w:after="0"/>
        <w:ind w:left="120"/>
        <w:rPr>
          <w:lang w:val="ru-RU"/>
        </w:rPr>
      </w:pPr>
      <w:bookmarkStart w:id="9" w:name="_Toc118726611"/>
      <w:bookmarkStart w:id="10" w:name="block-72432400"/>
      <w:bookmarkEnd w:id="5"/>
      <w:bookmarkEnd w:id="9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48EBE32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1323510B" w14:textId="77777777" w:rsidR="00DE427E" w:rsidRPr="00CD132B" w:rsidRDefault="00000000">
      <w:pPr>
        <w:spacing w:after="0"/>
        <w:ind w:left="12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CE8D468" w14:textId="77777777" w:rsidR="00DE427E" w:rsidRPr="00CD132B" w:rsidRDefault="00DE427E">
      <w:pPr>
        <w:spacing w:after="0"/>
        <w:ind w:left="120"/>
        <w:jc w:val="both"/>
        <w:rPr>
          <w:lang w:val="ru-RU"/>
        </w:rPr>
      </w:pPr>
    </w:p>
    <w:p w14:paraId="1B298994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238FA68B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58F4E9AD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46B5811E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3C272B9F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45C156CA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252B7008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0E75A4EC" w14:textId="77777777" w:rsidR="00DE427E" w:rsidRPr="00CD132B" w:rsidRDefault="00DE427E">
      <w:pPr>
        <w:spacing w:after="0"/>
        <w:ind w:left="120"/>
        <w:jc w:val="both"/>
        <w:rPr>
          <w:lang w:val="ru-RU"/>
        </w:rPr>
      </w:pPr>
    </w:p>
    <w:p w14:paraId="5244A62F" w14:textId="77777777" w:rsidR="00DE427E" w:rsidRPr="00CD132B" w:rsidRDefault="00000000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CD132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EA8389C" w14:textId="77777777" w:rsidR="00DE427E" w:rsidRPr="00CD132B" w:rsidRDefault="00DE427E">
      <w:pPr>
        <w:spacing w:after="0"/>
        <w:ind w:left="120"/>
        <w:jc w:val="both"/>
        <w:rPr>
          <w:lang w:val="ru-RU"/>
        </w:rPr>
      </w:pPr>
    </w:p>
    <w:p w14:paraId="069082DB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CD132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70F8B84A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10C2D995" w14:textId="77777777" w:rsidR="00DE427E" w:rsidRPr="00CD132B" w:rsidRDefault="00000000">
      <w:pPr>
        <w:spacing w:after="0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1E21F5C8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</w:p>
    <w:p w14:paraId="17DECC88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72432399"/>
      <w:bookmarkEnd w:id="10"/>
      <w:bookmarkEnd w:id="13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59592CD6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4D19E6C2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CD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B67238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7348D510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4C22B76E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6AE3D119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0D999A1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76E77E8A" w14:textId="77777777" w:rsidR="00DE427E" w:rsidRPr="00CD132B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9EE7828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3C847278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40283A90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625B7F67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B336B21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2EA1D397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13F126A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3BB215B8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39F809F0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7BA20AB6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1281CFBF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CD132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190B8DF5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B51B2FD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384C7C96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CD1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5456E3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63963ED8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D132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5F5D264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132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D132B">
        <w:rPr>
          <w:rFonts w:ascii="Times New Roman" w:hAnsi="Times New Roman"/>
          <w:color w:val="000000"/>
          <w:sz w:val="28"/>
          <w:lang w:val="ru-RU"/>
        </w:rPr>
        <w:t>.</w:t>
      </w:r>
    </w:p>
    <w:p w14:paraId="12950BB7" w14:textId="77777777" w:rsidR="00DE427E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AEF2698" w14:textId="77777777" w:rsidR="00DE427E" w:rsidRPr="00CD132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</w:t>
      </w: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>существенный признак классификации, основания для обобщения и сравнения, критерии проводимого анализа;</w:t>
      </w:r>
    </w:p>
    <w:p w14:paraId="43A8A17C" w14:textId="77777777" w:rsidR="00DE427E" w:rsidRPr="00CD132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747ED16" w14:textId="77777777" w:rsidR="00DE427E" w:rsidRPr="00CD132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5D5F3311" w14:textId="77777777" w:rsidR="00DE427E" w:rsidRPr="00CD132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836F75B" w14:textId="77777777" w:rsidR="00DE427E" w:rsidRPr="00CD132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FBC3247" w14:textId="77777777" w:rsidR="00DE427E" w:rsidRPr="00CD132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1E1ADED" w14:textId="77777777" w:rsidR="00DE427E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DA38A9" w14:textId="77777777" w:rsidR="00DE427E" w:rsidRPr="00CD132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3BC83E3" w14:textId="77777777" w:rsidR="00DE427E" w:rsidRPr="00CD132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21C62CD" w14:textId="77777777" w:rsidR="00DE427E" w:rsidRPr="00CD132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60702F3" w14:textId="77777777" w:rsidR="00DE427E" w:rsidRPr="00CD132B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6091220" w14:textId="77777777" w:rsidR="00DE427E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509140B" w14:textId="77777777" w:rsidR="00DE427E" w:rsidRPr="00CD132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1852A93D" w14:textId="77777777" w:rsidR="00DE427E" w:rsidRPr="00CD132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6334853" w14:textId="77777777" w:rsidR="00DE427E" w:rsidRPr="00CD132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14:paraId="686A76B6" w14:textId="77777777" w:rsidR="00DE427E" w:rsidRPr="00CD132B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575906CC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132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D66A26B" w14:textId="77777777" w:rsidR="00DE427E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571A256" w14:textId="77777777" w:rsidR="00DE427E" w:rsidRPr="00CD132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36D914F" w14:textId="77777777" w:rsidR="00DE427E" w:rsidRPr="00CD132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D6C7C41" w14:textId="77777777" w:rsidR="00DE427E" w:rsidRPr="00CD132B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45E7D3C8" w14:textId="77777777" w:rsidR="00DE427E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9B47765" w14:textId="77777777" w:rsidR="00DE427E" w:rsidRPr="00CD132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B55526E" w14:textId="77777777" w:rsidR="00DE427E" w:rsidRPr="00CD132B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3481FA7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132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D132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D132B">
        <w:rPr>
          <w:rFonts w:ascii="Times New Roman" w:hAnsi="Times New Roman"/>
          <w:color w:val="000000"/>
          <w:sz w:val="28"/>
          <w:lang w:val="ru-RU"/>
        </w:rPr>
        <w:t>.</w:t>
      </w:r>
    </w:p>
    <w:p w14:paraId="20F30D68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560A0D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ACC6233" w14:textId="77777777" w:rsidR="00DE427E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DE01152" w14:textId="77777777" w:rsidR="00DE427E" w:rsidRPr="00CD132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18056BFB" w14:textId="77777777" w:rsidR="00DE427E" w:rsidRPr="00CD132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30C32F5" w14:textId="77777777" w:rsidR="00DE427E" w:rsidRPr="00CD132B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260BB261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29C6F0C2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CD132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00EFAD2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69B93AE7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CD132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215B059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151B068C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48D6F5E3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79A3EBD0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209A8F6A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647C8AEE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18EAB9DC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7FE8E7E3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2514EDCC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2EF3682D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4AF0619C" w14:textId="77777777" w:rsidR="00DE427E" w:rsidRPr="00CD132B" w:rsidRDefault="00000000">
      <w:pPr>
        <w:spacing w:after="0" w:line="264" w:lineRule="auto"/>
        <w:ind w:left="120"/>
        <w:jc w:val="both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2DD80A8" w14:textId="77777777" w:rsidR="00DE427E" w:rsidRPr="00CD132B" w:rsidRDefault="00DE427E">
      <w:pPr>
        <w:spacing w:after="0" w:line="264" w:lineRule="auto"/>
        <w:ind w:left="120"/>
        <w:jc w:val="both"/>
        <w:rPr>
          <w:lang w:val="ru-RU"/>
        </w:rPr>
      </w:pPr>
    </w:p>
    <w:p w14:paraId="069D5E7D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5E3E9064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213638E4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383154F3" w14:textId="77777777" w:rsidR="00DE427E" w:rsidRPr="00CD132B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32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5794CB1D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</w:p>
    <w:p w14:paraId="0240F367" w14:textId="77777777" w:rsidR="00DE427E" w:rsidRDefault="00000000">
      <w:pPr>
        <w:spacing w:after="0"/>
        <w:ind w:left="120"/>
      </w:pPr>
      <w:bookmarkStart w:id="19" w:name="block-72432397"/>
      <w:bookmarkEnd w:id="14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0C65E0F" w14:textId="77777777" w:rsidR="00DE42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4561"/>
        <w:gridCol w:w="1523"/>
        <w:gridCol w:w="1841"/>
        <w:gridCol w:w="1910"/>
        <w:gridCol w:w="2824"/>
      </w:tblGrid>
      <w:tr w:rsidR="00DE427E" w14:paraId="6E9F7A91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31C4D" w14:textId="77777777" w:rsidR="00DE42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317EF3" w14:textId="77777777" w:rsidR="00DE427E" w:rsidRDefault="00DE42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02D5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37F5C9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D0D09" w14:textId="77777777" w:rsidR="00DE427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A1D91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CEA91" w14:textId="77777777" w:rsidR="00DE427E" w:rsidRDefault="00DE427E">
            <w:pPr>
              <w:spacing w:after="0"/>
              <w:ind w:left="135"/>
            </w:pPr>
          </w:p>
        </w:tc>
      </w:tr>
      <w:tr w:rsidR="00DE427E" w14:paraId="0B0B24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DF35D" w14:textId="77777777" w:rsidR="00DE427E" w:rsidRDefault="00DE4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DE218F" w14:textId="77777777" w:rsidR="00DE427E" w:rsidRDefault="00DE427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BA3EA5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215A9" w14:textId="77777777" w:rsidR="00DE427E" w:rsidRDefault="00DE427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05C670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AB2EC" w14:textId="77777777" w:rsidR="00DE427E" w:rsidRDefault="00DE427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4CEC180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E24D6D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1273E" w14:textId="77777777" w:rsidR="00DE427E" w:rsidRDefault="00DE427E"/>
        </w:tc>
      </w:tr>
      <w:tr w:rsidR="00DE427E" w:rsidRPr="00CD132B" w14:paraId="50C5561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5815E90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5828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3DEC3B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9C763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6EF8B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483FD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03A582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D84CBC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9A0A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CE5E675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C7200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4235F7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C122C4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539FE7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9554D6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8265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33A60D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7647B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AB2A2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F7CE3BF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5751FA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CE3DA2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593A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E6DC342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3E89C2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BB9AE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333B4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C2036D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94B365B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13D38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463FF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11EB6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7FEEF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FF1D9F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19D34C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AE4233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85B7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498D3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BB5E8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26624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95BDC0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94CA33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FFBCAB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5D34C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B7E90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73399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1740D8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C36B1B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5BBFB5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C1F5704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A17F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55F43C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8780A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55F853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C86AD8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f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14:paraId="08C24F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7317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422A1A3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9FD59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1D1C07F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6D29C47" w14:textId="77777777" w:rsidR="00DE427E" w:rsidRDefault="00DE427E"/>
        </w:tc>
      </w:tr>
    </w:tbl>
    <w:p w14:paraId="2169DCA0" w14:textId="77777777" w:rsidR="00DE427E" w:rsidRDefault="00DE427E">
      <w:pPr>
        <w:sectPr w:rsidR="00DE427E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7541A5D0" w14:textId="77777777" w:rsidR="00DE42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22"/>
        <w:gridCol w:w="1569"/>
        <w:gridCol w:w="1841"/>
        <w:gridCol w:w="1910"/>
        <w:gridCol w:w="2812"/>
      </w:tblGrid>
      <w:tr w:rsidR="00DE427E" w14:paraId="5911A26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30589" w14:textId="77777777" w:rsidR="00DE42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78450B" w14:textId="77777777" w:rsidR="00DE427E" w:rsidRDefault="00DE42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D7C9B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A21655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3F946C" w14:textId="77777777" w:rsidR="00DE427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DA908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BA81C8" w14:textId="77777777" w:rsidR="00DE427E" w:rsidRDefault="00DE427E">
            <w:pPr>
              <w:spacing w:after="0"/>
              <w:ind w:left="135"/>
            </w:pPr>
          </w:p>
        </w:tc>
      </w:tr>
      <w:tr w:rsidR="00DE427E" w14:paraId="4D0E64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F6372" w14:textId="77777777" w:rsidR="00DE427E" w:rsidRDefault="00DE4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E6B7B9" w14:textId="77777777" w:rsidR="00DE427E" w:rsidRDefault="00DE42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230D99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CD74D0" w14:textId="77777777" w:rsidR="00DE427E" w:rsidRDefault="00DE42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06F4F3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F0009D" w14:textId="77777777" w:rsidR="00DE427E" w:rsidRDefault="00DE42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548E47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E334C1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6B865D" w14:textId="77777777" w:rsidR="00DE427E" w:rsidRDefault="00DE427E"/>
        </w:tc>
      </w:tr>
      <w:tr w:rsidR="00DE427E" w:rsidRPr="00CD132B" w14:paraId="1DE28EF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3BA763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915D0D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AB9EA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F1575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B057C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246FD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fbc</w:instrText>
            </w:r>
            <w:r w:rsidRPr="00CD132B">
              <w:rPr>
                <w:lang w:val="ru-RU"/>
              </w:rPr>
              <w:instrText>5</w:instrText>
            </w:r>
            <w:r>
              <w:instrText>dc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C3E073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92DB05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E9010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D8EB1E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C0B0B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476B7D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F3778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fbc</w:instrText>
            </w:r>
            <w:r w:rsidRPr="00CD132B">
              <w:rPr>
                <w:lang w:val="ru-RU"/>
              </w:rPr>
              <w:instrText>5</w:instrText>
            </w:r>
            <w:r>
              <w:instrText>dc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657E8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A84651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9E49C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80FB3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312B2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50859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22BA75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fbc</w:instrText>
            </w:r>
            <w:r w:rsidRPr="00CD132B">
              <w:rPr>
                <w:lang w:val="ru-RU"/>
              </w:rPr>
              <w:instrText>5</w:instrText>
            </w:r>
            <w:r>
              <w:instrText>dc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DEACA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756A8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8490AB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AE988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1D896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2CBD55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68575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fbc</w:instrText>
            </w:r>
            <w:r w:rsidRPr="00CD132B">
              <w:rPr>
                <w:lang w:val="ru-RU"/>
              </w:rPr>
              <w:instrText>5</w:instrText>
            </w:r>
            <w:r>
              <w:instrText>dc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7B560B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5D841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A241B9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C0335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7E885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41557C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7954C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fbc</w:instrText>
            </w:r>
            <w:r w:rsidRPr="00CD132B">
              <w:rPr>
                <w:lang w:val="ru-RU"/>
              </w:rPr>
              <w:instrText>5</w:instrText>
            </w:r>
            <w:r>
              <w:instrText>dc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E3EE30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4CBFFF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6E803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398B01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969B1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C80F7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05B00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fbc</w:instrText>
            </w:r>
            <w:r w:rsidRPr="00CD132B">
              <w:rPr>
                <w:lang w:val="ru-RU"/>
              </w:rPr>
              <w:instrText>5</w:instrText>
            </w:r>
            <w:r>
              <w:instrText>dc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14:paraId="57C271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9096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0B2158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0AEDC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50F01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1690EC" w14:textId="77777777" w:rsidR="00DE427E" w:rsidRDefault="00DE427E"/>
        </w:tc>
      </w:tr>
    </w:tbl>
    <w:p w14:paraId="59992973" w14:textId="77777777" w:rsidR="00DE427E" w:rsidRDefault="00DE427E">
      <w:pPr>
        <w:sectPr w:rsidR="00DE427E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63D7FBE3" w14:textId="77777777" w:rsidR="00DE427E" w:rsidRDefault="00DE427E">
      <w:pPr>
        <w:sectPr w:rsidR="00DE427E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6FE72EDE" w14:textId="77777777" w:rsidR="00DE427E" w:rsidRDefault="00000000">
      <w:pPr>
        <w:spacing w:after="0"/>
        <w:ind w:left="120"/>
      </w:pPr>
      <w:bookmarkStart w:id="20" w:name="block-7243239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2FE0113" w14:textId="77777777" w:rsidR="00DE42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613"/>
        <w:gridCol w:w="1189"/>
        <w:gridCol w:w="1841"/>
        <w:gridCol w:w="1910"/>
        <w:gridCol w:w="1347"/>
        <w:gridCol w:w="2873"/>
      </w:tblGrid>
      <w:tr w:rsidR="00DE427E" w14:paraId="7BD130BC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BE449" w14:textId="77777777" w:rsidR="00DE42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F188B4" w14:textId="77777777" w:rsidR="00DE427E" w:rsidRDefault="00DE42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64679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9A44C8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D88AB" w14:textId="77777777" w:rsidR="00DE427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0E40F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9E86A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629F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549B28" w14:textId="77777777" w:rsidR="00DE427E" w:rsidRDefault="00DE427E">
            <w:pPr>
              <w:spacing w:after="0"/>
              <w:ind w:left="135"/>
            </w:pPr>
          </w:p>
        </w:tc>
      </w:tr>
      <w:tr w:rsidR="00DE427E" w14:paraId="14DE02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478905" w14:textId="77777777" w:rsidR="00DE427E" w:rsidRDefault="00DE4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04DE0" w14:textId="77777777" w:rsidR="00DE427E" w:rsidRDefault="00DE427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9841AC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C3F46" w14:textId="77777777" w:rsidR="00DE427E" w:rsidRDefault="00DE427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B4277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5ABB32" w14:textId="77777777" w:rsidR="00DE427E" w:rsidRDefault="00DE427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CC6B7E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44A434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C3A26" w14:textId="77777777" w:rsidR="00DE427E" w:rsidRDefault="00DE4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2FCD27" w14:textId="77777777" w:rsidR="00DE427E" w:rsidRDefault="00DE427E"/>
        </w:tc>
      </w:tr>
      <w:tr w:rsidR="00DE427E" w:rsidRPr="00CD132B" w14:paraId="03D0E1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1A42F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84245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63158C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3E9CD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12A24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E7E836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C453D5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/25</w:instrText>
            </w:r>
            <w:r>
              <w:instrText>c</w:instrText>
            </w:r>
            <w:r w:rsidRPr="00CD132B">
              <w:rPr>
                <w:lang w:val="ru-RU"/>
              </w:rPr>
              <w:instrText>6</w:instrText>
            </w:r>
            <w:r>
              <w:instrText>d</w:instrText>
            </w:r>
            <w:r w:rsidRPr="00CD132B">
              <w:rPr>
                <w:lang w:val="ru-RU"/>
              </w:rPr>
              <w:instrText>12</w:instrText>
            </w:r>
            <w:r>
              <w:instrText>b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8D4EA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70841E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9742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39BC62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FCC8A2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A997D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32D44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071C4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dd</w:instrText>
            </w:r>
            <w:r w:rsidRPr="00CD132B">
              <w:rPr>
                <w:lang w:val="ru-RU"/>
              </w:rPr>
              <w:instrText>00738</w:instrText>
            </w:r>
            <w:r>
              <w:instrText>d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00738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181E0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38AD67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0F65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D79B6E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72C8C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8CE02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FB64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8146B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/98645</w:instrText>
            </w:r>
            <w:r>
              <w:instrText>f</w:instrText>
            </w:r>
            <w:r w:rsidRPr="00CD132B">
              <w:rPr>
                <w:lang w:val="ru-RU"/>
              </w:rPr>
              <w:instrText>6</w:instrText>
            </w:r>
            <w:r>
              <w:instrText>c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/98645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EBF86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85AD74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C14A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92335F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C9AD8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133B6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DBE313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A309E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/7</w:instrText>
            </w:r>
            <w:r>
              <w:instrText>c</w:instrText>
            </w:r>
            <w:r w:rsidRPr="00CD132B">
              <w:rPr>
                <w:lang w:val="ru-RU"/>
              </w:rPr>
              <w:instrText>9033</w:instrText>
            </w:r>
            <w:r>
              <w:instrText>a</w:instrText>
            </w:r>
            <w:r w:rsidRPr="00CD132B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9033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35610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9DCD85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25623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0F48F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700EAA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EF7A2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2E27AD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B4D4D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/347</w:instrText>
            </w:r>
            <w:r>
              <w:instrText>c</w:instrText>
            </w:r>
            <w:r w:rsidRPr="00CD132B">
              <w:rPr>
                <w:lang w:val="ru-RU"/>
              </w:rPr>
              <w:instrText>1</w:instrText>
            </w:r>
            <w:r>
              <w:instrText>b</w:instrText>
            </w:r>
            <w:r w:rsidRPr="00CD132B">
              <w:rPr>
                <w:lang w:val="ru-RU"/>
              </w:rPr>
              <w:instrText>78"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/347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90A01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C0003B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D5B5D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ADF436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7EA62B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B97E55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30845A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526C1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/64</w:instrText>
            </w:r>
            <w:r>
              <w:instrText>d</w:instrText>
            </w:r>
            <w:r w:rsidRPr="00CD132B">
              <w:rPr>
                <w:lang w:val="ru-RU"/>
              </w:rPr>
              <w:instrText>75244"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75244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7C0A0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EB6654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C17D0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E57D0F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FB7F4A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4F27B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B3EF8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F7CEA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e</w:instrText>
            </w:r>
            <w:r w:rsidRPr="00CD132B">
              <w:rPr>
                <w:lang w:val="ru-RU"/>
              </w:rPr>
              <w:instrText>8</w:instrText>
            </w:r>
            <w:r>
              <w:instrText>fa</w:instrText>
            </w:r>
            <w:r w:rsidRPr="00CD132B">
              <w:rPr>
                <w:lang w:val="ru-RU"/>
              </w:rPr>
              <w:instrText>94</w:instrText>
            </w:r>
            <w:r>
              <w:instrText>a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13A49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CC17A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B4A11C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958C8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3D23A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8EC81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9EFA31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F0E97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/221</w:instrText>
            </w:r>
            <w:r>
              <w:instrText>c</w:instrText>
            </w:r>
            <w:r w:rsidRPr="00CD132B">
              <w:rPr>
                <w:lang w:val="ru-RU"/>
              </w:rPr>
              <w:instrText>622</w:instrText>
            </w:r>
            <w:r>
              <w:instrText>b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DD82E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1E20C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D170B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C9B34F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F0C9A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74429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2C570E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147BA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cc</w:instrText>
            </w:r>
            <w:r w:rsidRPr="00CD132B">
              <w:rPr>
                <w:lang w:val="ru-RU"/>
              </w:rPr>
              <w:instrText>10</w:instrText>
            </w:r>
            <w:r>
              <w:instrText>c</w:instrText>
            </w:r>
            <w:r w:rsidRPr="00CD132B">
              <w:rPr>
                <w:lang w:val="ru-RU"/>
              </w:rPr>
              <w:instrText>1</w:instrText>
            </w:r>
            <w:r>
              <w:instrText>e</w:instrText>
            </w:r>
            <w:r w:rsidRPr="00CD132B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96E47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7607C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15777F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9615E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D440A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C0FD7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C7A96D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BB8F1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/3057365</w:instrText>
            </w:r>
            <w:r>
              <w:instrText>d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/3057365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EEF67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BB6A93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4636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95D2F1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CA125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2E3C3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C9008D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271F7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/9</w:instrText>
            </w:r>
            <w:r>
              <w:instrText>a</w:instrText>
            </w:r>
            <w:r w:rsidRPr="00CD132B">
              <w:rPr>
                <w:lang w:val="ru-RU"/>
              </w:rPr>
              <w:instrText>408</w:instrText>
            </w:r>
            <w:r>
              <w:instrText>d</w:instrText>
            </w:r>
            <w:r w:rsidRPr="00CD132B">
              <w:rPr>
                <w:lang w:val="ru-RU"/>
              </w:rPr>
              <w:instrText>25"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E8B80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6A632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B4F5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CFE44D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75FEB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B99AC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73BE8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60182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b</w:instrText>
            </w:r>
            <w:r w:rsidRPr="00CD132B">
              <w:rPr>
                <w:lang w:val="ru-RU"/>
              </w:rPr>
              <w:instrText>1</w:instrText>
            </w:r>
            <w:r>
              <w:instrText>e</w:instrText>
            </w:r>
            <w:r w:rsidRPr="00CD132B">
              <w:rPr>
                <w:lang w:val="ru-RU"/>
              </w:rPr>
              <w:instrText>76</w:instrText>
            </w:r>
            <w:r>
              <w:instrText>d</w:instrText>
            </w:r>
            <w:r w:rsidRPr="00CD132B">
              <w:rPr>
                <w:lang w:val="ru-RU"/>
              </w:rPr>
              <w:instrText>3</w:instrText>
            </w:r>
            <w:r>
              <w:instrText>a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96935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739D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0385D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333A11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475C72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B232B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50844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EE777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/47</w:instrText>
            </w:r>
            <w:r>
              <w:instrText>fb</w:instrText>
            </w:r>
            <w:r w:rsidRPr="00CD132B">
              <w:rPr>
                <w:lang w:val="ru-RU"/>
              </w:rPr>
              <w:instrText>6</w:instrText>
            </w:r>
            <w:r>
              <w:instrText>b</w:instrText>
            </w:r>
            <w:r w:rsidRPr="00CD132B">
              <w:rPr>
                <w:lang w:val="ru-RU"/>
              </w:rPr>
              <w:instrText>11"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/47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04C89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303E25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CEEE0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F4F49F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594B2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A51DB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72BE3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F7322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/15941</w:instrText>
            </w:r>
            <w:r>
              <w:instrText>bec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/15941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3F65C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50DE5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F66C8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C6EE1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A7826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4271C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148AC8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1CF52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a</w:instrText>
            </w:r>
            <w:r w:rsidRPr="00CD132B">
              <w:rPr>
                <w:lang w:val="ru-RU"/>
              </w:rPr>
              <w:instrText>9</w:instrText>
            </w:r>
            <w:r>
              <w:instrText>ec</w:instrText>
            </w:r>
            <w:r w:rsidRPr="00CD132B">
              <w:rPr>
                <w:lang w:val="ru-RU"/>
              </w:rPr>
              <w:instrText>13</w:instrText>
            </w:r>
            <w:r>
              <w:instrText>c</w:instrText>
            </w:r>
            <w:r w:rsidRPr="00CD132B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B8CD3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4D00AE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FEBC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A4FF98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EE3D0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A7914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7D2DEE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57D4D5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3</w:instrText>
            </w:r>
            <w:r>
              <w:instrText>dd</w:instrText>
            </w:r>
            <w:r w:rsidRPr="00CD132B">
              <w:rPr>
                <w:lang w:val="ru-RU"/>
              </w:rPr>
              <w:instrText>5</w:instrText>
            </w:r>
            <w:r>
              <w:instrText>ac</w:instrText>
            </w:r>
            <w:r w:rsidRPr="00CD132B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5B688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9169B0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904F30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3AE4D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6AD90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14230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919731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621B1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/29</w:instrText>
            </w:r>
            <w:r>
              <w:instrText>dc</w:instrText>
            </w:r>
            <w:r w:rsidRPr="00CD132B">
              <w:rPr>
                <w:lang w:val="ru-RU"/>
              </w:rPr>
              <w:instrText>6</w:instrText>
            </w:r>
            <w:r>
              <w:instrText>cb</w:instrText>
            </w:r>
            <w:r w:rsidRPr="00CD132B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F4108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97628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AC11EF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38FAC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A89C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846212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B33104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6C568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/2270</w:instrText>
            </w:r>
            <w:r>
              <w:instrText>cf</w:instrText>
            </w:r>
            <w:r w:rsidRPr="00CD132B">
              <w:rPr>
                <w:lang w:val="ru-RU"/>
              </w:rPr>
              <w:instrText>70"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/2270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FC3E7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F0405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2013C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561F4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FAE7C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99550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5F50FF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B3189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d</w:instrText>
            </w:r>
            <w:r w:rsidRPr="00CD132B">
              <w:rPr>
                <w:lang w:val="ru-RU"/>
              </w:rPr>
              <w:instrText>58</w:instrText>
            </w:r>
            <w:r>
              <w:instrText>ce</w:instrText>
            </w:r>
            <w:r w:rsidRPr="00CD132B">
              <w:rPr>
                <w:lang w:val="ru-RU"/>
              </w:rPr>
              <w:instrText>6</w:instrText>
            </w:r>
            <w:r>
              <w:instrText>d</w:instrText>
            </w:r>
            <w:r w:rsidRPr="00CD132B">
              <w:rPr>
                <w:lang w:val="ru-RU"/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F846F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97B03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502890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30FC7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517CFA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45B4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9FD365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DA08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/7904</w:instrText>
            </w:r>
            <w:r>
              <w:instrText>dfb</w:instrText>
            </w:r>
            <w:r w:rsidRPr="00CD132B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/7904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dfb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B24BB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CCF0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8F253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93C1D7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802F8B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ACCA8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E36202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33B7F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fa</w:instrText>
            </w:r>
            <w:r w:rsidRPr="00CD132B">
              <w:rPr>
                <w:lang w:val="ru-RU"/>
              </w:rPr>
              <w:instrText>47998</w:instrText>
            </w:r>
            <w:r>
              <w:instrText>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47998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53AE2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2F3A5F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F1EF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B48688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9F94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FD0BF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C096E4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6956F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</w:instrText>
            </w:r>
            <w:r>
              <w:instrText>e</w:instrText>
            </w:r>
            <w:r w:rsidRPr="00CD132B">
              <w:rPr>
                <w:lang w:val="ru-RU"/>
              </w:rPr>
              <w:instrText>1</w:instrText>
            </w:r>
            <w:r>
              <w:instrText>f</w:instrText>
            </w:r>
            <w:r w:rsidRPr="00CD132B">
              <w:rPr>
                <w:lang w:val="ru-RU"/>
              </w:rPr>
              <w:instrText>2368"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2368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D6C6A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177A07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138E8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E0F85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A5110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8C16F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58A84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3CF41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9572</w:instrText>
            </w:r>
            <w:r>
              <w:instrText>a</w:instrText>
            </w:r>
            <w:r w:rsidRPr="00CD132B">
              <w:rPr>
                <w:lang w:val="ru-RU"/>
              </w:rPr>
              <w:instrText>68"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9572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71DD9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4DC5E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E32B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DC83BA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B649F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4068F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06A1B8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76E43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f</w:instrText>
            </w:r>
            <w:r w:rsidRPr="00CD132B">
              <w:rPr>
                <w:lang w:val="ru-RU"/>
              </w:rPr>
              <w:instrText>4</w:instrText>
            </w:r>
            <w:r>
              <w:instrText>a</w:instrText>
            </w:r>
            <w:r w:rsidRPr="00CD132B">
              <w:rPr>
                <w:lang w:val="ru-RU"/>
              </w:rPr>
              <w:instrText>15</w:instrText>
            </w:r>
            <w:r>
              <w:instrText>a</w:instrText>
            </w:r>
            <w:r w:rsidRPr="00CD132B">
              <w:rPr>
                <w:lang w:val="ru-RU"/>
              </w:rPr>
              <w:instrText>14"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90608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35084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8AA537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F115A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D7BBD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E3F0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D60A61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58DC3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/639</w:instrText>
            </w:r>
            <w:r>
              <w:instrText>be</w:instrText>
            </w:r>
            <w:r w:rsidRPr="00CD132B">
              <w:rPr>
                <w:lang w:val="ru-RU"/>
              </w:rPr>
              <w:instrText>9</w:instrText>
            </w:r>
            <w:r>
              <w:instrText>aa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/639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41210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7DDF3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A166E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6B49C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F9827A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0F447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C30B6E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9A789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/6</w:instrText>
            </w:r>
            <w:r>
              <w:instrText>dc</w:instrText>
            </w:r>
            <w:r w:rsidRPr="00CD132B">
              <w:rPr>
                <w:lang w:val="ru-RU"/>
              </w:rPr>
              <w:instrText>7</w:instrText>
            </w:r>
            <w:r>
              <w:instrText>ff</w:instrText>
            </w:r>
            <w:r w:rsidRPr="00CD132B">
              <w:rPr>
                <w:lang w:val="ru-RU"/>
              </w:rPr>
              <w:instrText>39"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6CA40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09329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E5CC8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E42770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C9F01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0BAA1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894678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6124B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/51</w:instrText>
            </w:r>
            <w:r>
              <w:instrText>b</w:instrText>
            </w:r>
            <w:r w:rsidRPr="00CD132B">
              <w:rPr>
                <w:lang w:val="ru-RU"/>
              </w:rPr>
              <w:instrText>7</w:instrText>
            </w:r>
            <w:r>
              <w:instrText>ed</w:instrText>
            </w:r>
            <w:r w:rsidRPr="00CD132B">
              <w:rPr>
                <w:lang w:val="ru-RU"/>
              </w:rPr>
              <w:instrText>5</w:instrText>
            </w:r>
            <w:r>
              <w:instrText>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692D6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06DADB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6D1A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A51807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97BF3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8EEEB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684DCD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7D863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c</w:instrText>
            </w:r>
            <w:r w:rsidRPr="00CD132B">
              <w:rPr>
                <w:lang w:val="ru-RU"/>
              </w:rPr>
              <w:instrText>2757</w:instrText>
            </w:r>
            <w:r>
              <w:instrText>cc</w:instrText>
            </w:r>
            <w:r w:rsidRPr="00CD132B">
              <w:rPr>
                <w:lang w:val="ru-RU"/>
              </w:rPr>
              <w:instrText>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2757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4308A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3CDE1F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22266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2705EB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1AE86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53988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105C32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ADD77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/91</w:instrText>
            </w:r>
            <w:r>
              <w:instrText>e</w:instrText>
            </w:r>
            <w:r w:rsidRPr="00CD132B">
              <w:rPr>
                <w:lang w:val="ru-RU"/>
              </w:rPr>
              <w:instrText>08061"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08061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C5E4C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3ABA3B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074C5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087674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B5199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A4248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19307F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66447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</w:instrText>
            </w:r>
            <w:r>
              <w:instrText>afff</w:instrText>
            </w:r>
            <w:r w:rsidRPr="00CD132B">
              <w:rPr>
                <w:lang w:val="ru-RU"/>
              </w:rPr>
              <w:instrText>05</w:instrText>
            </w:r>
            <w:r>
              <w:instrText>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afff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53473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B407D7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DC110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044354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7B00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49C7F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889E68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31A930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/0</w:instrText>
            </w:r>
            <w:r>
              <w:instrText>f</w:instrText>
            </w:r>
            <w:r w:rsidRPr="00CD132B">
              <w:rPr>
                <w:lang w:val="ru-RU"/>
              </w:rPr>
              <w:instrText>4</w:instrText>
            </w:r>
            <w:r>
              <w:instrText>d</w:instrText>
            </w:r>
            <w:r w:rsidRPr="00CD132B">
              <w:rPr>
                <w:lang w:val="ru-RU"/>
              </w:rPr>
              <w:instrText>3</w:instrText>
            </w:r>
            <w:r>
              <w:instrText>cd</w:instrText>
            </w:r>
            <w:r w:rsidRPr="00CD132B">
              <w:rPr>
                <w:lang w:val="ru-RU"/>
              </w:rPr>
              <w:instrText>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23A65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31608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51D77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C3CCB1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9081A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CBF92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23350C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B6F74F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01</w:instrText>
            </w:r>
            <w:r>
              <w:instrText>a</w:instrText>
            </w:r>
            <w:r w:rsidRPr="00CD132B">
              <w:rPr>
                <w:lang w:val="ru-RU"/>
              </w:rPr>
              <w:instrText>3</w:instrText>
            </w:r>
            <w:r>
              <w:instrText>dc</w:instrText>
            </w:r>
            <w:r w:rsidRPr="00CD132B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B7706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56692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CC6F9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3A151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4752D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41F33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1D9C5D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048BE0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a</w:instrText>
            </w:r>
            <w:r w:rsidRPr="00CD132B">
              <w:rPr>
                <w:lang w:val="ru-RU"/>
              </w:rPr>
              <w:instrText>985</w:instrText>
            </w:r>
            <w:r>
              <w:instrText>ae</w:instrText>
            </w:r>
            <w:r w:rsidRPr="00CD132B">
              <w:rPr>
                <w:lang w:val="ru-RU"/>
              </w:rPr>
              <w:instrText>79"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985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802FD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3CE107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193F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592EA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41F95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0772B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C9D1B1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7E580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/1</w:instrText>
            </w:r>
            <w:r>
              <w:instrText>ddca</w:instrText>
            </w:r>
            <w:r w:rsidRPr="00CD132B">
              <w:rPr>
                <w:lang w:val="ru-RU"/>
              </w:rPr>
              <w:instrText>5</w:instrText>
            </w:r>
            <w:r>
              <w:instrText>e</w:instrText>
            </w:r>
            <w:r w:rsidRPr="00CD132B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ddca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14:paraId="15FE6F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0AC4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5CE4AB5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14C19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53B4C5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AA73B" w14:textId="77777777" w:rsidR="00DE427E" w:rsidRDefault="00DE427E"/>
        </w:tc>
      </w:tr>
    </w:tbl>
    <w:p w14:paraId="5CF83AA4" w14:textId="77777777" w:rsidR="00DE427E" w:rsidRDefault="00DE427E">
      <w:pPr>
        <w:sectPr w:rsidR="00DE427E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39EE8064" w14:textId="77777777" w:rsidR="00DE42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622"/>
        <w:gridCol w:w="1191"/>
        <w:gridCol w:w="1841"/>
        <w:gridCol w:w="1910"/>
        <w:gridCol w:w="1347"/>
        <w:gridCol w:w="2861"/>
      </w:tblGrid>
      <w:tr w:rsidR="00DE427E" w14:paraId="248BA3C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05BDD" w14:textId="77777777" w:rsidR="00DE42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0F777" w14:textId="77777777" w:rsidR="00DE427E" w:rsidRDefault="00DE42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26353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5951D9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A5E4DA" w14:textId="77777777" w:rsidR="00DE427E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92BB4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1E6E2F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75DA18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3C761A" w14:textId="77777777" w:rsidR="00DE427E" w:rsidRDefault="00DE427E">
            <w:pPr>
              <w:spacing w:after="0"/>
              <w:ind w:left="135"/>
            </w:pPr>
          </w:p>
        </w:tc>
      </w:tr>
      <w:tr w:rsidR="00DE427E" w14:paraId="6C8ECC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7DFF1" w14:textId="77777777" w:rsidR="00DE427E" w:rsidRDefault="00DE4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6ECAD" w14:textId="77777777" w:rsidR="00DE427E" w:rsidRDefault="00DE427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E297AB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14767" w14:textId="77777777" w:rsidR="00DE427E" w:rsidRDefault="00DE427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7CEA72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3B01CF" w14:textId="77777777" w:rsidR="00DE427E" w:rsidRDefault="00DE427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C15FB4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815FC0" w14:textId="77777777" w:rsidR="00DE427E" w:rsidRDefault="00DE4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2F6AF" w14:textId="77777777" w:rsidR="00DE427E" w:rsidRDefault="00DE4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FE5850" w14:textId="77777777" w:rsidR="00DE427E" w:rsidRDefault="00DE427E"/>
        </w:tc>
      </w:tr>
      <w:tr w:rsidR="00DE427E" w:rsidRPr="00CD132B" w14:paraId="0795E2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4849BB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14EE5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7C775D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FC124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556855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907679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1DC18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/430</w:instrText>
            </w:r>
            <w:r>
              <w:instrText>d</w:instrText>
            </w:r>
            <w:r w:rsidRPr="00CD132B">
              <w:rPr>
                <w:lang w:val="ru-RU"/>
              </w:rPr>
              <w:instrText>330</w:instrText>
            </w:r>
            <w:r>
              <w:instrText>a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/430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238DA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262579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85AE2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439EB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2BB94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6EBAF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088DF2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3A576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a</w:instrText>
            </w:r>
            <w:r w:rsidRPr="00CD132B">
              <w:rPr>
                <w:lang w:val="ru-RU"/>
              </w:rPr>
              <w:instrText>573</w:instrText>
            </w:r>
            <w:r>
              <w:instrText>a</w:instrText>
            </w:r>
            <w:r w:rsidRPr="00CD132B">
              <w:rPr>
                <w:lang w:val="ru-RU"/>
              </w:rPr>
              <w:instrText>292"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F7533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27E06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D98732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245B95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DA5BD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02129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8ECE7D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9489BF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/07</w:instrText>
            </w:r>
            <w:r>
              <w:instrText>a</w:instrText>
            </w:r>
            <w:r w:rsidRPr="00CD132B">
              <w:rPr>
                <w:lang w:val="ru-RU"/>
              </w:rPr>
              <w:instrText>5</w:instrText>
            </w:r>
            <w:r>
              <w:instrText>e</w:instrText>
            </w:r>
            <w:r w:rsidRPr="00CD132B">
              <w:rPr>
                <w:lang w:val="ru-RU"/>
              </w:rPr>
              <w:instrText>861"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679A8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3D5BA1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0D660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5D052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9A9E2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B3005B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21A55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D18F7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/32</w:instrText>
            </w:r>
            <w:r>
              <w:instrText>bc</w:instrText>
            </w:r>
            <w:r w:rsidRPr="00CD132B">
              <w:rPr>
                <w:lang w:val="ru-RU"/>
              </w:rPr>
              <w:instrText>29</w:instrText>
            </w:r>
            <w:r>
              <w:instrText>bf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/32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CC511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3CD35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84D5D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0BC6FB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D8865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C62BE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8E68D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59455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ea</w:instrText>
            </w:r>
            <w:r w:rsidRPr="00CD132B">
              <w:rPr>
                <w:lang w:val="ru-RU"/>
              </w:rPr>
              <w:instrText>27084</w:instrText>
            </w:r>
            <w:r>
              <w:instrText>d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27084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A2A05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341334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D17FE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242B0B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93F6F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768E3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3AB31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F459E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/0</w:instrText>
            </w:r>
            <w:r>
              <w:instrText>adefe</w:instrText>
            </w:r>
            <w:r w:rsidRPr="00CD132B">
              <w:rPr>
                <w:lang w:val="ru-RU"/>
              </w:rPr>
              <w:instrText>9</w:instrText>
            </w:r>
            <w:r>
              <w:instrText>e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adefe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56D42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129EE6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6698F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0763DE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8F2C9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AD864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041B57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99CD7F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/20</w:instrText>
            </w:r>
            <w:r>
              <w:instrText>de</w:instrText>
            </w:r>
            <w:r w:rsidRPr="00CD132B">
              <w:rPr>
                <w:lang w:val="ru-RU"/>
              </w:rPr>
              <w:instrText>2</w:instrText>
            </w:r>
            <w:r>
              <w:instrText>fc</w:instrText>
            </w:r>
            <w:r w:rsidRPr="00CD132B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D1152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9924E9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9E10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AA900C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6519B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9856F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4D7209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1CAC7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/17</w:instrText>
            </w:r>
            <w:r>
              <w:instrText>b</w:instrText>
            </w:r>
            <w:r w:rsidRPr="00CD132B">
              <w:rPr>
                <w:lang w:val="ru-RU"/>
              </w:rPr>
              <w:instrText>0</w:instrText>
            </w:r>
            <w:r>
              <w:instrText>e</w:instrText>
            </w:r>
            <w:r w:rsidRPr="00CD132B">
              <w:rPr>
                <w:lang w:val="ru-RU"/>
              </w:rPr>
              <w:instrText>769"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769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2A615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905F86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D469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79B71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71DBF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0FD70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B870D8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CDF7B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bcc</w:instrText>
            </w:r>
            <w:r w:rsidRPr="00CD132B">
              <w:rPr>
                <w:lang w:val="ru-RU"/>
              </w:rPr>
              <w:instrText>67</w:instrText>
            </w:r>
            <w:r>
              <w:instrText>f</w:instrText>
            </w:r>
            <w:r w:rsidRPr="00CD132B">
              <w:rPr>
                <w:lang w:val="ru-RU"/>
              </w:rPr>
              <w:instrText>76"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F781A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9F5B41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7C70CD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005E6A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32B83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D2CAB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B68334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D41D6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bf</w:instrText>
            </w:r>
            <w:r w:rsidRPr="00CD132B">
              <w:rPr>
                <w:lang w:val="ru-RU"/>
              </w:rPr>
              <w:instrText>78</w:instrText>
            </w:r>
            <w:r>
              <w:instrText>aad</w:instrText>
            </w:r>
            <w:r w:rsidRPr="00CD132B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aad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59DC5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AFFBF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29C2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0C96FF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099BE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AE38D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C78719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967F4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/4</w:instrText>
            </w:r>
            <w:r>
              <w:instrText>b</w:instrText>
            </w:r>
            <w:r w:rsidRPr="00CD132B">
              <w:rPr>
                <w:lang w:val="ru-RU"/>
              </w:rPr>
              <w:instrText>5</w:instrText>
            </w:r>
            <w:r>
              <w:instrText>a</w:instrText>
            </w:r>
            <w:r w:rsidRPr="00CD132B">
              <w:rPr>
                <w:lang w:val="ru-RU"/>
              </w:rPr>
              <w:instrText>495</w:instrText>
            </w:r>
            <w:r>
              <w:instrText>e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C8C99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B438A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D9C0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88B2EE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45396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B77E8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7CF826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48A91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a</w:instrText>
            </w:r>
            <w:r w:rsidRPr="00CD132B">
              <w:rPr>
                <w:lang w:val="ru-RU"/>
              </w:rPr>
              <w:instrText>53</w:instrText>
            </w:r>
            <w:r>
              <w:instrText>cd</w:instrText>
            </w:r>
            <w:r w:rsidRPr="00CD132B">
              <w:rPr>
                <w:lang w:val="ru-RU"/>
              </w:rPr>
              <w:instrText>884"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E90D3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DD0C7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3334A0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76B557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17B4E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84DEB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60B433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EDD85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/94</w:instrText>
            </w:r>
            <w:r>
              <w:instrText>ddc</w:instrText>
            </w:r>
            <w:r w:rsidRPr="00CD132B">
              <w:rPr>
                <w:lang w:val="ru-RU"/>
              </w:rPr>
              <w:instrText>34</w:instrText>
            </w:r>
            <w:r>
              <w:instrText>a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/94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ddc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183F3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14155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41C57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3013DE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76F29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45FEAB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47E892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B20C0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cf</w:instrText>
            </w:r>
            <w:r w:rsidRPr="00CD132B">
              <w:rPr>
                <w:lang w:val="ru-RU"/>
              </w:rPr>
              <w:instrText>23</w:instrText>
            </w:r>
            <w:r>
              <w:instrText>b</w:instrText>
            </w:r>
            <w:r w:rsidRPr="00CD132B">
              <w:rPr>
                <w:lang w:val="ru-RU"/>
              </w:rPr>
              <w:instrText>369"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369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16E9C6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26633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84AB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17D268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EFBDE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54B31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66417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EAEF4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/6</w:instrText>
            </w:r>
            <w:r>
              <w:instrText>c</w:instrText>
            </w:r>
            <w:r w:rsidRPr="00CD132B">
              <w:rPr>
                <w:lang w:val="ru-RU"/>
              </w:rPr>
              <w:instrText>1</w:instrText>
            </w:r>
            <w:r>
              <w:instrText>d</w:instrText>
            </w:r>
            <w:r w:rsidRPr="00CD132B">
              <w:rPr>
                <w:lang w:val="ru-RU"/>
              </w:rPr>
              <w:instrText>11</w:instrText>
            </w:r>
            <w:r>
              <w:instrText>a</w:instrText>
            </w:r>
            <w:r w:rsidRPr="00CD132B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3B3E36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7276E0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472194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DFF91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62D3E5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67E66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FF2B7A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33BF4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/7</w:instrText>
            </w:r>
            <w:r>
              <w:instrText>e</w:instrText>
            </w:r>
            <w:r w:rsidRPr="00CD132B">
              <w:rPr>
                <w:lang w:val="ru-RU"/>
              </w:rPr>
              <w:instrText>379</w:instrText>
            </w:r>
            <w:r>
              <w:instrText>f</w:instrText>
            </w:r>
            <w:r w:rsidRPr="00CD132B">
              <w:rPr>
                <w:lang w:val="ru-RU"/>
              </w:rPr>
              <w:instrText>8</w:instrText>
            </w:r>
            <w:r>
              <w:instrText>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379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82FB2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C923DF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21434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7DE1D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4DAB8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B948C2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290C99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D5266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/9</w:instrText>
            </w:r>
            <w:r>
              <w:instrText>f</w:instrText>
            </w:r>
            <w:r w:rsidRPr="00CD132B">
              <w:rPr>
                <w:lang w:val="ru-RU"/>
              </w:rPr>
              <w:instrText>5</w:instrText>
            </w:r>
            <w:r>
              <w:instrText>b</w:instrText>
            </w:r>
            <w:r w:rsidRPr="00CD132B">
              <w:rPr>
                <w:lang w:val="ru-RU"/>
              </w:rPr>
              <w:instrText>423</w:instrText>
            </w:r>
            <w:r>
              <w:instrText>d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C34B3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E8A44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3D4D2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3854A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13844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C543F8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CD6E3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09134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b</w:instrText>
            </w:r>
            <w:r w:rsidRPr="00CD132B">
              <w:rPr>
                <w:lang w:val="ru-RU"/>
              </w:rPr>
              <w:instrText>1</w:instrText>
            </w:r>
            <w:r>
              <w:instrText>c</w:instrText>
            </w:r>
            <w:r w:rsidRPr="00CD132B">
              <w:rPr>
                <w:lang w:val="ru-RU"/>
              </w:rPr>
              <w:instrText>2712</w:instrText>
            </w:r>
            <w:r>
              <w:instrText>e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A8FF6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D43E60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9EAA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5BD338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3015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7DD32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8D988A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21A3A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/97</w:instrText>
            </w:r>
            <w:r>
              <w:instrText>c</w:instrText>
            </w:r>
            <w:r w:rsidRPr="00CD132B">
              <w:rPr>
                <w:lang w:val="ru-RU"/>
              </w:rPr>
              <w:instrText>19</w:instrText>
            </w:r>
            <w:r>
              <w:instrText>f</w:instrText>
            </w:r>
            <w:r w:rsidRPr="00CD132B">
              <w:rPr>
                <w:lang w:val="ru-RU"/>
              </w:rPr>
              <w:instrText>59"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67BFD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DDC1B5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5D16D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413680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D4BFE3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D25D2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4D6EE5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A4487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/1</w:instrText>
            </w:r>
            <w:r>
              <w:instrText>f</w:instrText>
            </w:r>
            <w:r w:rsidRPr="00CD132B">
              <w:rPr>
                <w:lang w:val="ru-RU"/>
              </w:rPr>
              <w:instrText>1</w:instrText>
            </w:r>
            <w:r>
              <w:instrText>f</w:instrText>
            </w:r>
            <w:r w:rsidRPr="00CD132B">
              <w:rPr>
                <w:lang w:val="ru-RU"/>
              </w:rPr>
              <w:instrText>9</w:instrText>
            </w:r>
            <w:r>
              <w:instrText>ad</w:instrText>
            </w:r>
            <w:r w:rsidRPr="00CD132B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24DEEA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BDD683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B554E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64529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C1997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284012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EB90B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7DD84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/72953</w:instrText>
            </w:r>
            <w:r>
              <w:instrText>f</w:instrText>
            </w:r>
            <w:r w:rsidRPr="00CD132B">
              <w:rPr>
                <w:lang w:val="ru-RU"/>
              </w:rPr>
              <w:instrText>4</w:instrText>
            </w:r>
            <w:r>
              <w:instrText>c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/72953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9AD7E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CD2D2F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4B23B0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A4F8F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EF25D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8C9A3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048D97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B8A56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b</w:instrText>
            </w:r>
            <w:r w:rsidRPr="00CD132B">
              <w:rPr>
                <w:lang w:val="ru-RU"/>
              </w:rPr>
              <w:instrText>699</w:instrText>
            </w:r>
            <w:r>
              <w:instrText>ad</w:instrText>
            </w:r>
            <w:r w:rsidRPr="00CD132B">
              <w:rPr>
                <w:lang w:val="ru-RU"/>
              </w:rPr>
              <w:instrText>0</w:instrText>
            </w:r>
            <w:r>
              <w:instrText>c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51B7E7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C90C84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1F758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AAF18B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011DA9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DBD72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D8D4D9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6A43C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/3</w:instrText>
            </w:r>
            <w:r>
              <w:instrText>fcbacf</w:instrText>
            </w:r>
            <w:r w:rsidRPr="00CD132B">
              <w:rPr>
                <w:lang w:val="ru-RU"/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fcbacf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6EC007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3696F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4A756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877518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A3F0CA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592B67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E30D34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7E34E4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/538</w:instrText>
            </w:r>
            <w:r>
              <w:instrText>fd</w:instrText>
            </w:r>
            <w:r w:rsidRPr="00CD132B">
              <w:rPr>
                <w:lang w:val="ru-RU"/>
              </w:rPr>
              <w:instrText>7</w:instrText>
            </w:r>
            <w:r>
              <w:instrText>cf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/538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2F83E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DCC55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8C49B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F3DB06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26593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3932E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6289EF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524A4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/272910</w:instrText>
            </w:r>
            <w:r>
              <w:instrText>f</w:instrText>
            </w:r>
            <w:r w:rsidRPr="00CD132B">
              <w:rPr>
                <w:lang w:val="ru-RU"/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/272910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3235C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9453EA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3E4BE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4B285A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57DF5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209E0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5AF83C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F20E8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dc</w:instrText>
            </w:r>
            <w:r w:rsidRPr="00CD132B">
              <w:rPr>
                <w:lang w:val="ru-RU"/>
              </w:rPr>
              <w:instrText>9</w:instrText>
            </w:r>
            <w:r>
              <w:instrText>ad</w:instrText>
            </w:r>
            <w:r w:rsidRPr="00CD132B">
              <w:rPr>
                <w:lang w:val="ru-RU"/>
              </w:rPr>
              <w:instrText>6</w:instrText>
            </w:r>
            <w:r>
              <w:instrText>ca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38733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A475CF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8555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FE23CC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B0305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3C1EC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766F18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90D6A3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/5964</w:instrText>
            </w:r>
            <w:r>
              <w:instrText>f</w:instrText>
            </w:r>
            <w:r w:rsidRPr="00CD132B">
              <w:rPr>
                <w:lang w:val="ru-RU"/>
              </w:rPr>
              <w:instrText>277"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/5964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E79C9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C18C60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32FD71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31A53A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9C7F5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CEA55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AAE2C9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CB188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e</w:instrText>
            </w:r>
            <w:r w:rsidRPr="00CD132B">
              <w:rPr>
                <w:lang w:val="ru-RU"/>
              </w:rPr>
              <w:instrText>71</w:instrText>
            </w:r>
            <w:r>
              <w:instrText>debe</w:instrText>
            </w:r>
            <w:r w:rsidRPr="00CD132B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debe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81B05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3E374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C494E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F5285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19D7A4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728B6B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5B3D5E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4E3382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/00</w:instrText>
            </w:r>
            <w:r>
              <w:instrText>b</w:instrText>
            </w:r>
            <w:r w:rsidRPr="00CD132B">
              <w:rPr>
                <w:lang w:val="ru-RU"/>
              </w:rPr>
              <w:instrText>2</w:instrText>
            </w:r>
            <w:r>
              <w:instrText>efb</w:instrText>
            </w:r>
            <w:r w:rsidRPr="00CD132B">
              <w:rPr>
                <w:lang w:val="ru-RU"/>
              </w:rPr>
              <w:instrText>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efb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3A680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BA61D0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74852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AE50E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61681B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E3BFA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3B6BF0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A8B7F9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/1</w:instrText>
            </w:r>
            <w:r>
              <w:instrText>cc</w:instrText>
            </w:r>
            <w:r w:rsidRPr="00CD132B">
              <w:rPr>
                <w:lang w:val="ru-RU"/>
              </w:rPr>
              <w:instrText>2</w:instrText>
            </w:r>
            <w:r>
              <w:instrText>df</w:instrText>
            </w:r>
            <w:r w:rsidRPr="00CD132B">
              <w:rPr>
                <w:lang w:val="ru-RU"/>
              </w:rPr>
              <w:instrText>8</w:instrText>
            </w:r>
            <w:r>
              <w:instrText>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6901A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9CC5C8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C593C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D8028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E5C391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C794D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1660D4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8D8765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</w:instrText>
            </w:r>
            <w:r>
              <w:instrText>aea</w:instrText>
            </w:r>
            <w:r w:rsidRPr="00CD132B">
              <w:rPr>
                <w:lang w:val="ru-RU"/>
              </w:rPr>
              <w:instrText>1298</w:instrText>
            </w:r>
            <w:r>
              <w:instrText>c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1298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7F115B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54FD5C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884FE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62E48F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E70516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BAED3E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2C2B9C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91A91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/640</w:instrText>
            </w:r>
            <w:r>
              <w:instrText>a</w:instrText>
            </w:r>
            <w:r w:rsidRPr="00CD132B">
              <w:rPr>
                <w:lang w:val="ru-RU"/>
              </w:rPr>
              <w:instrText>8</w:instrText>
            </w:r>
            <w:r>
              <w:instrText>ebf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ebf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4EEDE4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FBED5D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DE89E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61DB7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2CB3E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FE78B0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68D4A1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B1CC0D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/0</w:instrText>
            </w:r>
            <w:r>
              <w:instrText>fd</w:instrText>
            </w:r>
            <w:r w:rsidRPr="00CD132B">
              <w:rPr>
                <w:lang w:val="ru-RU"/>
              </w:rPr>
              <w:instrText>6</w:instrText>
            </w:r>
            <w:r>
              <w:instrText>d</w:instrText>
            </w:r>
            <w:r w:rsidRPr="00CD132B">
              <w:rPr>
                <w:lang w:val="ru-RU"/>
              </w:rPr>
              <w:instrText>597"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597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:rsidRPr="00CD132B" w14:paraId="068870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75B432" w14:textId="77777777" w:rsidR="00DE42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E9B30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E43CAF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F8BA8C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1976CF" w14:textId="77777777" w:rsidR="00DE427E" w:rsidRDefault="00DE42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EFB6E5" w14:textId="77777777" w:rsidR="00DE427E" w:rsidRDefault="00DE427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4844EA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CD132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D132B">
              <w:rPr>
                <w:lang w:val="ru-RU"/>
              </w:rPr>
              <w:instrText>://</w:instrText>
            </w:r>
            <w:r>
              <w:instrText>m</w:instrText>
            </w:r>
            <w:r w:rsidRPr="00CD132B">
              <w:rPr>
                <w:lang w:val="ru-RU"/>
              </w:rPr>
              <w:instrText>.</w:instrText>
            </w:r>
            <w:r>
              <w:instrText>edsoo</w:instrText>
            </w:r>
            <w:r w:rsidRPr="00CD132B">
              <w:rPr>
                <w:lang w:val="ru-RU"/>
              </w:rPr>
              <w:instrText>.</w:instrText>
            </w:r>
            <w:r>
              <w:instrText>ru</w:instrText>
            </w:r>
            <w:r w:rsidRPr="00CD132B">
              <w:rPr>
                <w:lang w:val="ru-RU"/>
              </w:rPr>
              <w:instrText>/5006273</w:instrText>
            </w:r>
            <w:r>
              <w:instrText>e</w:instrText>
            </w:r>
            <w:r w:rsidRPr="00CD132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D132B">
              <w:rPr>
                <w:rFonts w:ascii="Times New Roman" w:hAnsi="Times New Roman"/>
                <w:color w:val="0000FF"/>
                <w:u w:val="single"/>
                <w:lang w:val="ru-RU"/>
              </w:rPr>
              <w:t>/5006273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E427E" w14:paraId="39DB09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580C2C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BD7C499" w14:textId="77777777" w:rsidR="00DE427E" w:rsidRDefault="00000000">
            <w:pPr>
              <w:spacing w:after="0"/>
              <w:ind w:left="135"/>
              <w:jc w:val="center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DFD3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082CCD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B9E0D" w14:textId="77777777" w:rsidR="00DE427E" w:rsidRDefault="00DE427E"/>
        </w:tc>
      </w:tr>
    </w:tbl>
    <w:p w14:paraId="230B36BA" w14:textId="77777777" w:rsidR="00DE427E" w:rsidRDefault="00DE427E">
      <w:pPr>
        <w:sectPr w:rsidR="00DE427E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003F4DBF" w14:textId="77777777" w:rsidR="00DE427E" w:rsidRDefault="00DE427E">
      <w:pPr>
        <w:sectPr w:rsidR="00DE427E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14:paraId="17965981" w14:textId="77777777" w:rsidR="00DE427E" w:rsidRPr="00CD132B" w:rsidRDefault="00000000">
      <w:pPr>
        <w:spacing w:before="199" w:after="199"/>
        <w:ind w:left="120"/>
        <w:rPr>
          <w:lang w:val="ru-RU"/>
        </w:rPr>
      </w:pPr>
      <w:bookmarkStart w:id="21" w:name="block-72432402"/>
      <w:bookmarkEnd w:id="20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DF4576B" w14:textId="77777777" w:rsidR="00DE427E" w:rsidRPr="00CD132B" w:rsidRDefault="00DE427E">
      <w:pPr>
        <w:spacing w:before="199" w:after="199"/>
        <w:ind w:left="120"/>
        <w:rPr>
          <w:lang w:val="ru-RU"/>
        </w:rPr>
      </w:pPr>
    </w:p>
    <w:p w14:paraId="21CA9CDD" w14:textId="77777777" w:rsidR="00DE427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4F0930A" w14:textId="77777777" w:rsidR="00DE427E" w:rsidRDefault="00DE427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247"/>
      </w:tblGrid>
      <w:tr w:rsidR="00DE427E" w:rsidRPr="00CD132B" w14:paraId="7587C1BC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C45CEC8" w14:textId="77777777" w:rsidR="00DE427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D1ABB14" w14:textId="77777777" w:rsidR="00DE427E" w:rsidRPr="00CD132B" w:rsidRDefault="00000000">
            <w:pPr>
              <w:spacing w:after="0"/>
              <w:ind w:left="192"/>
              <w:rPr>
                <w:lang w:val="ru-RU"/>
              </w:rPr>
            </w:pPr>
            <w:r w:rsidRPr="00CD13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E427E" w14:paraId="50167AD6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4203078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1F07072" w14:textId="77777777" w:rsidR="00DE427E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E427E" w:rsidRPr="00CD132B" w14:paraId="1EBBDD5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9735124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7FC8D0C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DE427E" w:rsidRPr="00CD132B" w14:paraId="3ECD9A8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8269C6F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C4C1BA6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DE427E" w:rsidRPr="00CD132B" w14:paraId="5443EA6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0AE042F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EE3626D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DE427E" w:rsidRPr="00CD132B" w14:paraId="63598401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C846675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E5B65B5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DE427E" w:rsidRPr="00CD132B" w14:paraId="6CF6F84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C29FD7D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1EEB086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DE427E" w:rsidRPr="00CD132B" w14:paraId="554B8BB6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9A03993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2CD9EA1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DE427E" w:rsidRPr="00CD132B" w14:paraId="0B49F66D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E3B9D75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0147143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DE427E" w:rsidRPr="00CD132B" w14:paraId="2AD2CFB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F7F7A55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884D456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случайная величина, распределение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вероятностей, диаграмма распределения</w:t>
            </w:r>
          </w:p>
        </w:tc>
      </w:tr>
    </w:tbl>
    <w:p w14:paraId="74769B14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0528500C" w14:textId="77777777" w:rsidR="00DE427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693808C" w14:textId="77777777" w:rsidR="00DE427E" w:rsidRDefault="00DE427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247"/>
      </w:tblGrid>
      <w:tr w:rsidR="00DE427E" w:rsidRPr="00CD132B" w14:paraId="6406112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3B770CD" w14:textId="77777777" w:rsidR="00DE427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F6F1859" w14:textId="77777777" w:rsidR="00DE427E" w:rsidRPr="00CD132B" w:rsidRDefault="00000000">
            <w:pPr>
              <w:spacing w:after="0"/>
              <w:ind w:left="192"/>
              <w:rPr>
                <w:lang w:val="ru-RU"/>
              </w:rPr>
            </w:pPr>
            <w:r w:rsidRPr="00CD13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E427E" w14:paraId="3C8D572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7CD0B10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02E555A" w14:textId="77777777" w:rsidR="00DE427E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E427E" w:rsidRPr="00CD132B" w14:paraId="684FF8BB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5555DF2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701BA2D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DE427E" w:rsidRPr="00CD132B" w14:paraId="0584C8B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F061A76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8321CBA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DE427E" w:rsidRPr="00CD132B" w14:paraId="575EC0FE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214D059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389C532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DE427E" w:rsidRPr="00CD132B" w14:paraId="67B4445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91EA218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73D5A0B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09AEB079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0DB4D6E5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6DA4C6DC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656DE48C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</w:p>
    <w:p w14:paraId="43E5CE2A" w14:textId="77777777" w:rsidR="00DE427E" w:rsidRDefault="00000000">
      <w:pPr>
        <w:spacing w:before="199" w:after="199" w:line="336" w:lineRule="auto"/>
        <w:ind w:left="120"/>
      </w:pPr>
      <w:bookmarkStart w:id="22" w:name="block-7243240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222EC09" w14:textId="77777777" w:rsidR="00DE427E" w:rsidRDefault="00DE427E">
      <w:pPr>
        <w:spacing w:before="199" w:after="199" w:line="336" w:lineRule="auto"/>
        <w:ind w:left="120"/>
      </w:pPr>
    </w:p>
    <w:p w14:paraId="70C5F9BF" w14:textId="77777777" w:rsidR="00DE427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60B047A" w14:textId="77777777" w:rsidR="00DE427E" w:rsidRDefault="00DE427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305"/>
      </w:tblGrid>
      <w:tr w:rsidR="00DE427E" w14:paraId="13DB1ED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B7B256" w14:textId="77777777" w:rsidR="00DE427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5414403" w14:textId="77777777" w:rsidR="00DE427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E427E" w14:paraId="62493127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83A6888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3C9081D" w14:textId="77777777" w:rsidR="00DE427E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E427E" w:rsidRPr="00CD132B" w14:paraId="05F4FD1F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EF7F3C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AF0E102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DE427E" w14:paraId="06E8CA9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29F3740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1175370" w14:textId="77777777" w:rsidR="00DE427E" w:rsidRDefault="00000000">
            <w:pPr>
              <w:spacing w:after="0" w:line="336" w:lineRule="auto"/>
              <w:ind w:left="234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DE427E" w14:paraId="729C0613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BB04FE8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5F63D57" w14:textId="77777777" w:rsidR="00DE427E" w:rsidRDefault="00000000">
            <w:pPr>
              <w:spacing w:after="0" w:line="336" w:lineRule="auto"/>
              <w:ind w:left="234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DE427E" w14:paraId="7E94C87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6A1EE14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D3753BF" w14:textId="77777777" w:rsidR="00DE427E" w:rsidRDefault="00000000">
            <w:pPr>
              <w:spacing w:after="0" w:line="336" w:lineRule="auto"/>
              <w:ind w:left="234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DE427E" w:rsidRPr="00CD132B" w14:paraId="1F26C97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DB3D4C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1CB4BC5" w14:textId="77777777" w:rsidR="00DE427E" w:rsidRPr="00CD132B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DE427E" w14:paraId="525C8C01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E0CA33E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5DF4B67" w14:textId="77777777" w:rsidR="00DE427E" w:rsidRDefault="00000000">
            <w:pPr>
              <w:spacing w:after="0" w:line="336" w:lineRule="auto"/>
              <w:ind w:left="234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DE427E" w14:paraId="47BD1F07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73D72F" w14:textId="77777777" w:rsidR="00DE427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E12F13A" w14:textId="77777777" w:rsidR="00DE427E" w:rsidRDefault="00000000">
            <w:pPr>
              <w:spacing w:after="0" w:line="336" w:lineRule="auto"/>
              <w:ind w:left="234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3D5C2B08" w14:textId="77777777" w:rsidR="00DE427E" w:rsidRDefault="00DE427E">
      <w:pPr>
        <w:spacing w:after="0" w:line="336" w:lineRule="auto"/>
        <w:ind w:left="120"/>
      </w:pPr>
    </w:p>
    <w:p w14:paraId="13EBA36E" w14:textId="77777777" w:rsidR="00DE427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51E97E6A" w14:textId="77777777" w:rsidR="00DE427E" w:rsidRDefault="00DE427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8229"/>
      </w:tblGrid>
      <w:tr w:rsidR="00DE427E" w14:paraId="1577FCAD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5A37EFB" w14:textId="77777777" w:rsidR="00DE427E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C4B07D2" w14:textId="77777777" w:rsidR="00DE427E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E427E" w14:paraId="20F93A9D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7253637" w14:textId="77777777" w:rsidR="00DE427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99DACC1" w14:textId="77777777" w:rsidR="00DE427E" w:rsidRDefault="00000000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E427E" w14:paraId="3F77717F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44A4BFD" w14:textId="77777777" w:rsidR="00DE427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151F02C" w14:textId="77777777" w:rsidR="00DE427E" w:rsidRDefault="00000000">
            <w:pPr>
              <w:spacing w:after="0" w:line="336" w:lineRule="auto"/>
              <w:ind w:left="172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DE427E" w14:paraId="014AF627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449E0BD" w14:textId="77777777" w:rsidR="00DE427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13FA288" w14:textId="77777777" w:rsidR="00DE427E" w:rsidRDefault="00000000">
            <w:pPr>
              <w:spacing w:after="0" w:line="336" w:lineRule="auto"/>
              <w:ind w:left="172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DE427E" w14:paraId="252DFED4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D1F93B" w14:textId="77777777" w:rsidR="00DE427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9532137" w14:textId="77777777" w:rsidR="00DE427E" w:rsidRDefault="00000000">
            <w:pPr>
              <w:spacing w:after="0" w:line="336" w:lineRule="auto"/>
              <w:ind w:left="172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7095E3EA" w14:textId="77777777" w:rsidR="00DE427E" w:rsidRDefault="00DE427E">
      <w:pPr>
        <w:spacing w:after="0" w:line="336" w:lineRule="auto"/>
        <w:ind w:left="120"/>
      </w:pPr>
    </w:p>
    <w:p w14:paraId="415588D9" w14:textId="77777777" w:rsidR="00DE427E" w:rsidRDefault="00DE427E">
      <w:pPr>
        <w:sectPr w:rsidR="00DE427E">
          <w:pgSz w:w="11906" w:h="16383"/>
          <w:pgMar w:top="1440" w:right="1440" w:bottom="1440" w:left="1440" w:header="720" w:footer="720" w:gutter="0"/>
          <w:cols w:space="720"/>
        </w:sectPr>
      </w:pPr>
    </w:p>
    <w:p w14:paraId="096FC03B" w14:textId="77777777" w:rsidR="00DE427E" w:rsidRPr="00CD132B" w:rsidRDefault="00000000">
      <w:pPr>
        <w:spacing w:before="199" w:after="199"/>
        <w:ind w:left="120"/>
        <w:rPr>
          <w:lang w:val="ru-RU"/>
        </w:rPr>
      </w:pPr>
      <w:bookmarkStart w:id="23" w:name="block-72432404"/>
      <w:bookmarkEnd w:id="22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1F2E5148" w14:textId="77777777" w:rsidR="00DE427E" w:rsidRPr="00CD132B" w:rsidRDefault="00DE427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380"/>
      </w:tblGrid>
      <w:tr w:rsidR="00DE427E" w:rsidRPr="00CD132B" w14:paraId="5EFC5B62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EF0F353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CB38B86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E427E" w:rsidRPr="00CD132B" w14:paraId="4926762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4AB84A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78CA1C2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E427E" w:rsidRPr="00CD132B" w14:paraId="13F124D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8EA3F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235C5C6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E427E" w:rsidRPr="00CD132B" w14:paraId="6E5CE57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1FBD0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DA281DD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E427E" w:rsidRPr="00CD132B" w14:paraId="7CDAB18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DBA21A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0E6AF2B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E427E" w:rsidRPr="00CD132B" w14:paraId="6CAB8A0F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D8742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6EC2746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E427E" w:rsidRPr="00CD132B" w14:paraId="653203C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DC554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EC0CAD5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E427E" w:rsidRPr="00CD132B" w14:paraId="59F38FC9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C7BE3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BD8098E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E427E" w:rsidRPr="00CD132B" w14:paraId="529DBDB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DFEDF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CB8A4F8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E427E" w:rsidRPr="00CD132B" w14:paraId="6C753B5A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833C65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DB0A34B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E427E" w:rsidRPr="00CD132B" w14:paraId="45149F5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72D3F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83BB17C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E427E" w:rsidRPr="00CD132B" w14:paraId="79E3E1C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31966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06410C3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E427E" w:rsidRPr="00CD132B" w14:paraId="1694964F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59807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2A106F4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E427E" w:rsidRPr="00CD132B" w14:paraId="6FF0381F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571C1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1DE159E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6DA5E27D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</w:p>
    <w:p w14:paraId="0FEEBE8A" w14:textId="77777777" w:rsidR="00DE427E" w:rsidRPr="00CD132B" w:rsidRDefault="00000000">
      <w:pPr>
        <w:spacing w:before="199" w:after="199"/>
        <w:ind w:left="120"/>
        <w:rPr>
          <w:lang w:val="ru-RU"/>
        </w:rPr>
      </w:pPr>
      <w:bookmarkStart w:id="24" w:name="block-72432405"/>
      <w:bookmarkEnd w:id="23"/>
      <w:r w:rsidRPr="00CD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5510619D" w14:textId="77777777" w:rsidR="00DE427E" w:rsidRPr="00CD132B" w:rsidRDefault="00DE427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471"/>
      </w:tblGrid>
      <w:tr w:rsidR="00DE427E" w14:paraId="7E2C117F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07DA7B0" w14:textId="77777777" w:rsidR="00DE427E" w:rsidRDefault="00000000">
            <w:pPr>
              <w:spacing w:after="0"/>
              <w:ind w:left="135"/>
            </w:pPr>
            <w:r w:rsidRPr="00CD13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F96FB1C" w14:textId="77777777" w:rsidR="00DE42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E427E" w14:paraId="7F782A6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A83B6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FBF1CC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E427E" w:rsidRPr="00CD132B" w14:paraId="1153FFF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F7EA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AB4A73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E427E" w:rsidRPr="00CD132B" w14:paraId="3395483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8E4BB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3FB87CC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E427E" w:rsidRPr="00CD132B" w14:paraId="014BE7D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FF6AA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1AB3CE4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E427E" w14:paraId="7BD10A5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09454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6B43E90" w14:textId="77777777" w:rsidR="00DE427E" w:rsidRDefault="00000000">
            <w:pPr>
              <w:spacing w:after="0"/>
              <w:ind w:left="135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E427E" w:rsidRPr="00CD132B" w14:paraId="4EAB7E2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8627A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AB5A14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E427E" w:rsidRPr="00CD132B" w14:paraId="14E2D80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1312D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AC724FE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E427E" w14:paraId="579AB32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8731E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6925A30" w14:textId="77777777" w:rsidR="00DE427E" w:rsidRDefault="00000000">
            <w:pPr>
              <w:spacing w:after="0"/>
              <w:ind w:left="135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DE427E" w14:paraId="08591A9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D80FEC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E7BD61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DE427E" w14:paraId="75AADF5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5ED3D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F20B5E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E427E" w14:paraId="5275F40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466C9D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3C18772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E427E" w:rsidRPr="00CD132B" w14:paraId="5BD2E60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1FCC0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8E2B1FB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E427E" w14:paraId="7CB7FBC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CFF12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862ADF1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E427E" w14:paraId="2527869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42B345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EE43DE6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E427E" w14:paraId="1E6798A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3D14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860A35B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E427E" w:rsidRPr="00CD132B" w14:paraId="50CF654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56FF4E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8D0A42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E427E" w14:paraId="231B417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6D7D2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66746FD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E427E" w14:paraId="7A6CFEE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AC094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DEC39AA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E427E" w14:paraId="01AF644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CD7F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A74E62F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E427E" w:rsidRPr="00CD132B" w14:paraId="1C1E49A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A7C5E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5FDFEB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E427E" w:rsidRPr="00CD132B" w14:paraId="429B313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FBB11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2C53550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E427E" w:rsidRPr="00CD132B" w14:paraId="30080FA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BC5EE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390AB4B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E427E" w14:paraId="30CCC20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4D1E0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985103C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E427E" w14:paraId="056B212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3BBC5D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0B61C5F" w14:textId="77777777" w:rsidR="00DE427E" w:rsidRDefault="00000000">
            <w:pPr>
              <w:spacing w:after="0"/>
              <w:ind w:left="135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E427E" w:rsidRPr="00CD132B" w14:paraId="703B0DA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E3E1A8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654D9FA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E427E" w:rsidRPr="00CD132B" w14:paraId="13AD7EC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88BF7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D2586B4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E427E" w:rsidRPr="00CD132B" w14:paraId="2051831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E4AA6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C68ECCF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E427E" w:rsidRPr="00CD132B" w14:paraId="192FCE5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1DE0B0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41C502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E427E" w:rsidRPr="00CD132B" w14:paraId="0CEDC0F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0BE01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4A1595B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E427E" w14:paraId="4201374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109375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EF5AD2B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E427E" w:rsidRPr="00CD132B" w14:paraId="55C3C4C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B2141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1B91E15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E427E" w14:paraId="3235DE8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61B6A7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9A8F7C4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DE427E" w:rsidRPr="00CD132B" w14:paraId="6E66AD9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A720C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1A191E4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E427E" w14:paraId="7AD4611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F85C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85BF509" w14:textId="77777777" w:rsidR="00DE427E" w:rsidRDefault="00000000">
            <w:pPr>
              <w:spacing w:after="0"/>
              <w:ind w:left="135"/>
              <w:jc w:val="both"/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DE427E" w14:paraId="7141639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9C9A53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2D93133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DE427E" w14:paraId="3F1B35E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959D0C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AB6BA70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E427E" w:rsidRPr="00CD132B" w14:paraId="2D615DE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EEAE64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A4E7E8" w14:textId="77777777" w:rsidR="00DE427E" w:rsidRPr="00CD132B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E427E" w14:paraId="75C15C3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5BA68F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116E4D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E427E" w14:paraId="611E42E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FB4E1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4EFDDD6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E427E" w14:paraId="1D97813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91119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E11D7FA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E427E" w14:paraId="1463984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45DED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B81FA14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DE427E" w14:paraId="293B083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D67CF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E840183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DE427E" w14:paraId="4E89B10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7B332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62775B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E427E" w14:paraId="21AEB07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58502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06B085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E427E" w:rsidRPr="00CD132B" w14:paraId="53B9CF7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B39586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57C118B" w14:textId="77777777" w:rsidR="00DE427E" w:rsidRPr="00CD132B" w:rsidRDefault="00000000">
            <w:pPr>
              <w:spacing w:after="0"/>
              <w:ind w:left="135"/>
              <w:rPr>
                <w:lang w:val="ru-RU"/>
              </w:rPr>
            </w:pPr>
            <w:r w:rsidRPr="00CD132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E427E" w14:paraId="72F2343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A185A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D64E6AD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DE427E" w14:paraId="60119B1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CB0D9B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8D5E07B" w14:textId="77777777" w:rsidR="00DE427E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DE427E" w14:paraId="624421E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786581" w14:textId="77777777" w:rsidR="00DE42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BDAC1A9" w14:textId="77777777" w:rsidR="00DE427E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6AD6370B" w14:textId="77777777" w:rsidR="00DE427E" w:rsidRDefault="00DE427E">
      <w:pPr>
        <w:spacing w:after="0"/>
        <w:ind w:left="120"/>
      </w:pPr>
    </w:p>
    <w:p w14:paraId="370A98CF" w14:textId="77777777" w:rsidR="00DE427E" w:rsidRDefault="00DE427E">
      <w:pPr>
        <w:sectPr w:rsidR="00DE427E">
          <w:pgSz w:w="11906" w:h="16383"/>
          <w:pgMar w:top="1440" w:right="1440" w:bottom="1440" w:left="1440" w:header="720" w:footer="720" w:gutter="0"/>
          <w:cols w:space="720"/>
        </w:sectPr>
      </w:pPr>
    </w:p>
    <w:p w14:paraId="2C9501C3" w14:textId="77777777" w:rsidR="00DE427E" w:rsidRDefault="00000000">
      <w:pPr>
        <w:spacing w:after="0"/>
        <w:ind w:left="120"/>
      </w:pPr>
      <w:bookmarkStart w:id="25" w:name="block-7243240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B715108" w14:textId="77777777" w:rsidR="00DE427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53E8CC6" w14:textId="77777777" w:rsidR="00DE427E" w:rsidRPr="00CD132B" w:rsidRDefault="00000000">
      <w:pPr>
        <w:spacing w:after="0" w:line="480" w:lineRule="auto"/>
        <w:ind w:left="120"/>
        <w:rPr>
          <w:lang w:val="ru-RU"/>
        </w:rPr>
      </w:pPr>
      <w:bookmarkStart w:id="26" w:name="8e387745-ecc6-42e5-889f-5fad7789796c"/>
      <w:r w:rsidRPr="00CD132B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6"/>
    </w:p>
    <w:p w14:paraId="7BAB8548" w14:textId="77777777" w:rsidR="00DE427E" w:rsidRPr="00CD132B" w:rsidRDefault="00000000">
      <w:pPr>
        <w:spacing w:after="0" w:line="480" w:lineRule="auto"/>
        <w:ind w:left="120"/>
        <w:rPr>
          <w:lang w:val="ru-RU"/>
        </w:rPr>
      </w:pPr>
      <w:bookmarkStart w:id="27" w:name="4da6a14c-7c4d-4d78-84e5-e4048ee43e89"/>
      <w:r w:rsidRPr="00CD132B">
        <w:rPr>
          <w:rFonts w:ascii="Times New Roman" w:hAnsi="Times New Roman"/>
          <w:color w:val="000000"/>
          <w:sz w:val="28"/>
          <w:lang w:val="ru-RU"/>
        </w:rPr>
        <w:t xml:space="preserve">Математика. Вероятность и статистика : 10-й класс : базовый и углубленный уровени : учебное пособие / Е.А. Бунимович, В.А. Булычев. - Москва : Просвещение, 2023. -223 с.: ил. </w:t>
      </w:r>
      <w:bookmarkEnd w:id="27"/>
    </w:p>
    <w:p w14:paraId="7E251702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6FF0B1AB" w14:textId="77777777" w:rsidR="00DE427E" w:rsidRPr="00CD132B" w:rsidRDefault="00000000">
      <w:pPr>
        <w:spacing w:after="0" w:line="480" w:lineRule="auto"/>
        <w:ind w:left="120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DCD664" w14:textId="77777777" w:rsidR="00DE427E" w:rsidRPr="00CD132B" w:rsidRDefault="00000000">
      <w:pPr>
        <w:spacing w:after="0" w:line="480" w:lineRule="auto"/>
        <w:ind w:left="120"/>
        <w:rPr>
          <w:lang w:val="ru-RU"/>
        </w:rPr>
      </w:pPr>
      <w:bookmarkStart w:id="28" w:name="291b1642-84ed-4a3d-bfaf-3417254047bf"/>
      <w:r w:rsidRPr="00CD132B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 : 10-й класс : базовый и углубленный уровни : учебное пособие / Е.А. Бунимович, В.А. Булычев. - Москва: Просвещение, 2023.- 223с.: ил.</w:t>
      </w:r>
      <w:bookmarkEnd w:id="28"/>
    </w:p>
    <w:p w14:paraId="5619C279" w14:textId="77777777" w:rsidR="00DE427E" w:rsidRPr="00CD132B" w:rsidRDefault="00DE427E">
      <w:pPr>
        <w:spacing w:after="0"/>
        <w:ind w:left="120"/>
        <w:rPr>
          <w:lang w:val="ru-RU"/>
        </w:rPr>
      </w:pPr>
    </w:p>
    <w:p w14:paraId="35467772" w14:textId="77777777" w:rsidR="00DE427E" w:rsidRPr="00CD132B" w:rsidRDefault="00000000">
      <w:pPr>
        <w:spacing w:after="0" w:line="480" w:lineRule="auto"/>
        <w:ind w:left="120"/>
        <w:rPr>
          <w:lang w:val="ru-RU"/>
        </w:rPr>
      </w:pPr>
      <w:r w:rsidRPr="00CD13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B6121EF" w14:textId="77777777" w:rsidR="00DE427E" w:rsidRPr="00CD132B" w:rsidRDefault="00000000">
      <w:pPr>
        <w:spacing w:after="0" w:line="480" w:lineRule="auto"/>
        <w:ind w:left="120"/>
        <w:rPr>
          <w:lang w:val="ru-RU"/>
        </w:rPr>
      </w:pPr>
      <w:bookmarkStart w:id="29" w:name="f2786589-4600-475d-a0d8-791ef79f9486"/>
      <w:r>
        <w:rPr>
          <w:rFonts w:ascii="Times New Roman" w:hAnsi="Times New Roman"/>
          <w:color w:val="000000"/>
          <w:sz w:val="28"/>
        </w:rPr>
        <w:t>https</w:t>
      </w:r>
      <w:r w:rsidRPr="00CD132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CD132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CD13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D132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D132B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r</w:t>
      </w:r>
      <w:r w:rsidRPr="00CD132B">
        <w:rPr>
          <w:rFonts w:ascii="Times New Roman" w:hAnsi="Times New Roman"/>
          <w:color w:val="000000"/>
          <w:sz w:val="28"/>
          <w:lang w:val="ru-RU"/>
        </w:rPr>
        <w:t xml:space="preserve">= 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CD132B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mfk</w:t>
      </w:r>
      <w:proofErr w:type="spellEnd"/>
      <w:r w:rsidRPr="00CD132B">
        <w:rPr>
          <w:rFonts w:ascii="Times New Roman" w:hAnsi="Times New Roman"/>
          <w:color w:val="000000"/>
          <w:sz w:val="28"/>
          <w:lang w:val="ru-RU"/>
        </w:rPr>
        <w:t>3</w:t>
      </w:r>
      <w:proofErr w:type="spellStart"/>
      <w:r>
        <w:rPr>
          <w:rFonts w:ascii="Times New Roman" w:hAnsi="Times New Roman"/>
          <w:color w:val="000000"/>
          <w:sz w:val="28"/>
        </w:rPr>
        <w:t>afjcsd</w:t>
      </w:r>
      <w:proofErr w:type="spellEnd"/>
      <w:r w:rsidRPr="00CD132B">
        <w:rPr>
          <w:rFonts w:ascii="Times New Roman" w:hAnsi="Times New Roman"/>
          <w:color w:val="000000"/>
          <w:sz w:val="28"/>
          <w:lang w:val="ru-RU"/>
        </w:rPr>
        <w:t>628268428</w:t>
      </w:r>
      <w:bookmarkEnd w:id="29"/>
    </w:p>
    <w:p w14:paraId="085FBFA5" w14:textId="77777777" w:rsidR="00DE427E" w:rsidRPr="00CD132B" w:rsidRDefault="00DE427E">
      <w:pPr>
        <w:rPr>
          <w:lang w:val="ru-RU"/>
        </w:rPr>
        <w:sectPr w:rsidR="00DE427E" w:rsidRPr="00CD132B">
          <w:pgSz w:w="11906" w:h="16383"/>
          <w:pgMar w:top="1440" w:right="1440" w:bottom="1440" w:left="1440" w:header="720" w:footer="720" w:gutter="0"/>
          <w:cols w:space="720"/>
        </w:sectPr>
      </w:pPr>
    </w:p>
    <w:bookmarkEnd w:id="25"/>
    <w:p w14:paraId="5C47CD1E" w14:textId="77777777" w:rsidR="00C12890" w:rsidRPr="00CD132B" w:rsidRDefault="00C12890">
      <w:pPr>
        <w:rPr>
          <w:lang w:val="ru-RU"/>
        </w:rPr>
      </w:pPr>
    </w:p>
    <w:sectPr w:rsidR="00C12890" w:rsidRPr="00CD13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1C0E"/>
    <w:multiLevelType w:val="multilevel"/>
    <w:tmpl w:val="FC68C4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652EC"/>
    <w:multiLevelType w:val="multilevel"/>
    <w:tmpl w:val="B9EC08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E35E6"/>
    <w:multiLevelType w:val="multilevel"/>
    <w:tmpl w:val="FC4448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2541B"/>
    <w:multiLevelType w:val="multilevel"/>
    <w:tmpl w:val="C0366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87CF4"/>
    <w:multiLevelType w:val="multilevel"/>
    <w:tmpl w:val="F208A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E12A6"/>
    <w:multiLevelType w:val="multilevel"/>
    <w:tmpl w:val="1B40D5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3865402">
    <w:abstractNumId w:val="0"/>
  </w:num>
  <w:num w:numId="2" w16cid:durableId="1120566957">
    <w:abstractNumId w:val="4"/>
  </w:num>
  <w:num w:numId="3" w16cid:durableId="1229341186">
    <w:abstractNumId w:val="2"/>
  </w:num>
  <w:num w:numId="4" w16cid:durableId="663556126">
    <w:abstractNumId w:val="5"/>
  </w:num>
  <w:num w:numId="5" w16cid:durableId="633752727">
    <w:abstractNumId w:val="3"/>
  </w:num>
  <w:num w:numId="6" w16cid:durableId="70714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E427E"/>
    <w:rsid w:val="00C12890"/>
    <w:rsid w:val="00C22457"/>
    <w:rsid w:val="00CD132B"/>
    <w:rsid w:val="00D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1CC4"/>
  <w15:docId w15:val="{2D0AA6FA-57E5-4ED6-B40F-D924F950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2B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7128</Words>
  <Characters>40632</Characters>
  <Application>Microsoft Office Word</Application>
  <DocSecurity>0</DocSecurity>
  <Lines>338</Lines>
  <Paragraphs>95</Paragraphs>
  <ScaleCrop>false</ScaleCrop>
  <Company/>
  <LinksUpToDate>false</LinksUpToDate>
  <CharactersWithSpaces>47665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Alvina</cp:lastModifiedBy>
  <cp:revision>2</cp:revision>
  <dcterms:created xsi:type="dcterms:W3CDTF">2025-09-14T19:37:00Z</dcterms:created>
  <dcterms:modified xsi:type="dcterms:W3CDTF">2025-09-14T19:38:00Z</dcterms:modified>
</cp:coreProperties>
</file>