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45EC" w14:textId="77777777" w:rsidR="00141097" w:rsidRPr="00BF0614" w:rsidRDefault="00000000">
      <w:pPr>
        <w:spacing w:after="0" w:line="408" w:lineRule="auto"/>
        <w:ind w:left="120"/>
        <w:jc w:val="center"/>
        <w:rPr>
          <w:lang w:val="ru-RU"/>
        </w:rPr>
      </w:pPr>
      <w:r w:rsidRPr="00BF0614">
        <w:rPr>
          <w:rFonts w:ascii="Times New Roman" w:hAnsi="Times New Roman"/>
          <w:b/>
          <w:color w:val="000000"/>
          <w:sz w:val="28"/>
          <w:lang w:val="ru-RU"/>
        </w:rPr>
        <w:t>МИНИСТЕРСТВО ПРОСВЕЩЕНИЯ РОССИЙСКОЙ ФЕДЕРАЦИИ</w:t>
      </w:r>
    </w:p>
    <w:p w14:paraId="73CD53BC" w14:textId="77777777" w:rsidR="00141097" w:rsidRPr="00BF0614" w:rsidRDefault="00000000">
      <w:pPr>
        <w:spacing w:after="0" w:line="408" w:lineRule="auto"/>
        <w:ind w:left="120"/>
        <w:jc w:val="center"/>
        <w:rPr>
          <w:lang w:val="ru-RU"/>
        </w:rPr>
      </w:pPr>
      <w:bookmarkStart w:id="0" w:name="cb339010-d31c-4fe5-b737-de4418db5183"/>
      <w:r w:rsidRPr="00BF0614">
        <w:rPr>
          <w:rFonts w:ascii="Times New Roman" w:hAnsi="Times New Roman"/>
          <w:b/>
          <w:color w:val="000000"/>
          <w:sz w:val="28"/>
          <w:lang w:val="ru-RU"/>
        </w:rPr>
        <w:t>Правительство Ярославской области</w:t>
      </w:r>
      <w:bookmarkEnd w:id="0"/>
      <w:r w:rsidRPr="00BF0614">
        <w:rPr>
          <w:rFonts w:ascii="Times New Roman" w:hAnsi="Times New Roman"/>
          <w:b/>
          <w:color w:val="000000"/>
          <w:sz w:val="28"/>
          <w:lang w:val="ru-RU"/>
        </w:rPr>
        <w:t xml:space="preserve"> </w:t>
      </w:r>
    </w:p>
    <w:p w14:paraId="27124DCE" w14:textId="77777777" w:rsidR="00141097" w:rsidRPr="00BF0614" w:rsidRDefault="00000000">
      <w:pPr>
        <w:spacing w:after="0" w:line="408" w:lineRule="auto"/>
        <w:ind w:left="120"/>
        <w:jc w:val="center"/>
        <w:rPr>
          <w:lang w:val="ru-RU"/>
        </w:rPr>
      </w:pPr>
      <w:bookmarkStart w:id="1" w:name="3b53f0ed-c20d-4a20-b9d2-7132402a1840"/>
      <w:r w:rsidRPr="00BF0614">
        <w:rPr>
          <w:rFonts w:ascii="Times New Roman" w:hAnsi="Times New Roman"/>
          <w:b/>
          <w:color w:val="000000"/>
          <w:sz w:val="28"/>
          <w:lang w:val="ru-RU"/>
        </w:rPr>
        <w:t>Министерство образования Ярославской области</w:t>
      </w:r>
      <w:bookmarkEnd w:id="1"/>
    </w:p>
    <w:p w14:paraId="043FB114" w14:textId="77777777" w:rsidR="00141097" w:rsidRPr="00BF0614" w:rsidRDefault="00000000">
      <w:pPr>
        <w:spacing w:after="0" w:line="408" w:lineRule="auto"/>
        <w:ind w:left="120"/>
        <w:jc w:val="center"/>
        <w:rPr>
          <w:lang w:val="ru-RU"/>
        </w:rPr>
      </w:pPr>
      <w:r w:rsidRPr="00BF0614">
        <w:rPr>
          <w:rFonts w:ascii="Times New Roman" w:hAnsi="Times New Roman"/>
          <w:b/>
          <w:color w:val="000000"/>
          <w:sz w:val="28"/>
          <w:lang w:val="ru-RU"/>
        </w:rPr>
        <w:t>ГОУ ЯО "Средняя школа № 33"</w:t>
      </w:r>
    </w:p>
    <w:p w14:paraId="1A790C8F" w14:textId="77777777" w:rsidR="00141097" w:rsidRPr="00BF0614" w:rsidRDefault="00141097">
      <w:pPr>
        <w:spacing w:after="0"/>
        <w:ind w:left="120"/>
        <w:rPr>
          <w:lang w:val="ru-RU"/>
        </w:rPr>
      </w:pPr>
    </w:p>
    <w:p w14:paraId="30E37795" w14:textId="77777777" w:rsidR="00141097" w:rsidRPr="00BF0614" w:rsidRDefault="00141097">
      <w:pPr>
        <w:spacing w:after="0"/>
        <w:ind w:left="120"/>
        <w:rPr>
          <w:lang w:val="ru-RU"/>
        </w:rPr>
      </w:pPr>
    </w:p>
    <w:p w14:paraId="216F5A5C" w14:textId="77777777" w:rsidR="00141097" w:rsidRPr="00BF0614" w:rsidRDefault="00141097">
      <w:pPr>
        <w:spacing w:after="0"/>
        <w:ind w:left="120"/>
        <w:rPr>
          <w:lang w:val="ru-RU"/>
        </w:rPr>
      </w:pPr>
    </w:p>
    <w:p w14:paraId="47EA3CFC" w14:textId="77777777" w:rsidR="00141097" w:rsidRPr="00BF0614" w:rsidRDefault="00141097">
      <w:pPr>
        <w:spacing w:after="0"/>
        <w:ind w:left="120"/>
        <w:rPr>
          <w:lang w:val="ru-RU"/>
        </w:rPr>
      </w:pPr>
    </w:p>
    <w:tbl>
      <w:tblPr>
        <w:tblW w:w="0" w:type="auto"/>
        <w:tblLook w:val="04A0" w:firstRow="1" w:lastRow="0" w:firstColumn="1" w:lastColumn="0" w:noHBand="0" w:noVBand="1"/>
      </w:tblPr>
      <w:tblGrid>
        <w:gridCol w:w="3034"/>
        <w:gridCol w:w="3104"/>
        <w:gridCol w:w="3104"/>
      </w:tblGrid>
      <w:tr w:rsidR="00C53FFE" w:rsidRPr="00BF0614" w14:paraId="0D149C57" w14:textId="77777777" w:rsidTr="000D4161">
        <w:tc>
          <w:tcPr>
            <w:tcW w:w="3114" w:type="dxa"/>
          </w:tcPr>
          <w:p w14:paraId="003266EB"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8A2F0E8"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0E00BC38" w14:textId="0DD62464"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14:paraId="16215935" w14:textId="77777777" w:rsidR="00BF0614" w:rsidRDefault="00BF0614" w:rsidP="004E6975">
            <w:pPr>
              <w:autoSpaceDE w:val="0"/>
              <w:autoSpaceDN w:val="0"/>
              <w:spacing w:after="120" w:line="240" w:lineRule="auto"/>
              <w:rPr>
                <w:rFonts w:ascii="Times New Roman" w:eastAsia="Times New Roman" w:hAnsi="Times New Roman"/>
                <w:color w:val="000000"/>
                <w:sz w:val="24"/>
                <w:szCs w:val="24"/>
                <w:lang w:val="ru-RU"/>
              </w:rPr>
            </w:pPr>
          </w:p>
          <w:p w14:paraId="4D415A3A"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Мотренко Т.А.</w:t>
            </w:r>
          </w:p>
          <w:p w14:paraId="0BA9ED49" w14:textId="77777777" w:rsidR="00BF0614" w:rsidRDefault="00BF0614" w:rsidP="00BF06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5F2F5183" w14:textId="78E1DB60"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F061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55704C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65E24BF"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44B49BE9"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5FCE2265"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20A53FD"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14:paraId="2F38CA31" w14:textId="12A73F1F" w:rsidR="00BF0614" w:rsidRDefault="00BF0614" w:rsidP="00BF06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6144B579" w14:textId="30B18CAC"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3F2D560"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5F09C5E"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6AAB897A"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1C60A86"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8EA487"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14:paraId="264D9152" w14:textId="77777777" w:rsidR="00BF0614" w:rsidRDefault="00BF0614" w:rsidP="00BF06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3C4A8D75" w14:textId="352D4F72"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321A71C"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ABE6DCD" w14:textId="77777777" w:rsidR="00141097" w:rsidRPr="00BF0614" w:rsidRDefault="00141097">
      <w:pPr>
        <w:spacing w:after="0"/>
        <w:ind w:left="120"/>
        <w:rPr>
          <w:lang w:val="ru-RU"/>
        </w:rPr>
      </w:pPr>
    </w:p>
    <w:p w14:paraId="26873428" w14:textId="77777777" w:rsidR="00141097" w:rsidRPr="00BF0614" w:rsidRDefault="00141097">
      <w:pPr>
        <w:spacing w:after="0"/>
        <w:ind w:left="120"/>
        <w:rPr>
          <w:lang w:val="ru-RU"/>
        </w:rPr>
      </w:pPr>
    </w:p>
    <w:p w14:paraId="2BE89E7A" w14:textId="77777777" w:rsidR="00141097" w:rsidRPr="00BF0614" w:rsidRDefault="00141097">
      <w:pPr>
        <w:spacing w:after="0"/>
        <w:ind w:left="120"/>
        <w:rPr>
          <w:lang w:val="ru-RU"/>
        </w:rPr>
      </w:pPr>
    </w:p>
    <w:p w14:paraId="16146DCA" w14:textId="77777777" w:rsidR="00141097" w:rsidRPr="00BF0614" w:rsidRDefault="00141097">
      <w:pPr>
        <w:spacing w:after="0"/>
        <w:ind w:left="120"/>
        <w:rPr>
          <w:lang w:val="ru-RU"/>
        </w:rPr>
      </w:pPr>
    </w:p>
    <w:p w14:paraId="28C48C17" w14:textId="77777777" w:rsidR="00141097" w:rsidRPr="00BF0614" w:rsidRDefault="00141097">
      <w:pPr>
        <w:spacing w:after="0"/>
        <w:ind w:left="120"/>
        <w:rPr>
          <w:lang w:val="ru-RU"/>
        </w:rPr>
      </w:pPr>
    </w:p>
    <w:p w14:paraId="173F208E" w14:textId="77777777" w:rsidR="00141097" w:rsidRPr="00BF0614" w:rsidRDefault="00000000">
      <w:pPr>
        <w:spacing w:after="0" w:line="408" w:lineRule="auto"/>
        <w:ind w:left="120"/>
        <w:jc w:val="center"/>
        <w:rPr>
          <w:lang w:val="ru-RU"/>
        </w:rPr>
      </w:pPr>
      <w:r w:rsidRPr="00BF0614">
        <w:rPr>
          <w:rFonts w:ascii="Times New Roman" w:hAnsi="Times New Roman"/>
          <w:b/>
          <w:color w:val="000000"/>
          <w:sz w:val="28"/>
          <w:lang w:val="ru-RU"/>
        </w:rPr>
        <w:t>РАБОЧАЯ ПРОГРАММА</w:t>
      </w:r>
    </w:p>
    <w:p w14:paraId="6BD0A506" w14:textId="77777777" w:rsidR="00141097" w:rsidRPr="00BF0614" w:rsidRDefault="00000000">
      <w:pPr>
        <w:spacing w:after="0" w:line="408" w:lineRule="auto"/>
        <w:ind w:left="120"/>
        <w:jc w:val="center"/>
        <w:rPr>
          <w:lang w:val="ru-RU"/>
        </w:rPr>
      </w:pPr>
      <w:r w:rsidRPr="00BF0614">
        <w:rPr>
          <w:rFonts w:ascii="Times New Roman" w:hAnsi="Times New Roman"/>
          <w:color w:val="000000"/>
          <w:sz w:val="28"/>
          <w:lang w:val="ru-RU"/>
        </w:rPr>
        <w:t>(</w:t>
      </w:r>
      <w:r>
        <w:rPr>
          <w:rFonts w:ascii="Times New Roman" w:hAnsi="Times New Roman"/>
          <w:color w:val="000000"/>
          <w:sz w:val="28"/>
        </w:rPr>
        <w:t>ID</w:t>
      </w:r>
      <w:r w:rsidRPr="00BF0614">
        <w:rPr>
          <w:rFonts w:ascii="Times New Roman" w:hAnsi="Times New Roman"/>
          <w:color w:val="000000"/>
          <w:sz w:val="28"/>
          <w:lang w:val="ru-RU"/>
        </w:rPr>
        <w:t xml:space="preserve"> 8969940)</w:t>
      </w:r>
    </w:p>
    <w:p w14:paraId="3E57D549" w14:textId="77777777" w:rsidR="00141097" w:rsidRPr="00BF0614" w:rsidRDefault="00141097">
      <w:pPr>
        <w:spacing w:after="0"/>
        <w:ind w:left="120"/>
        <w:jc w:val="center"/>
        <w:rPr>
          <w:lang w:val="ru-RU"/>
        </w:rPr>
      </w:pPr>
    </w:p>
    <w:p w14:paraId="4A9E1FF8" w14:textId="77777777" w:rsidR="00141097" w:rsidRPr="00BF0614" w:rsidRDefault="00000000">
      <w:pPr>
        <w:spacing w:after="0" w:line="408" w:lineRule="auto"/>
        <w:ind w:left="120"/>
        <w:jc w:val="center"/>
        <w:rPr>
          <w:lang w:val="ru-RU"/>
        </w:rPr>
      </w:pPr>
      <w:r w:rsidRPr="00BF0614">
        <w:rPr>
          <w:rFonts w:ascii="Times New Roman" w:hAnsi="Times New Roman"/>
          <w:b/>
          <w:color w:val="000000"/>
          <w:sz w:val="28"/>
          <w:lang w:val="ru-RU"/>
        </w:rPr>
        <w:t>учебного предмета «Геометрия. Углубленный уровень»</w:t>
      </w:r>
    </w:p>
    <w:p w14:paraId="2F3D4DC1" w14:textId="77777777" w:rsidR="00141097" w:rsidRPr="00BF0614" w:rsidRDefault="00000000">
      <w:pPr>
        <w:spacing w:after="0" w:line="408" w:lineRule="auto"/>
        <w:ind w:left="120"/>
        <w:jc w:val="center"/>
        <w:rPr>
          <w:lang w:val="ru-RU"/>
        </w:rPr>
      </w:pPr>
      <w:r w:rsidRPr="00BF0614">
        <w:rPr>
          <w:rFonts w:ascii="Times New Roman" w:hAnsi="Times New Roman"/>
          <w:color w:val="000000"/>
          <w:sz w:val="28"/>
          <w:lang w:val="ru-RU"/>
        </w:rPr>
        <w:t xml:space="preserve">для обучающихся 10 – 11 классов </w:t>
      </w:r>
    </w:p>
    <w:p w14:paraId="5DDCA4BA" w14:textId="77777777" w:rsidR="00141097" w:rsidRPr="00BF0614" w:rsidRDefault="00141097">
      <w:pPr>
        <w:spacing w:after="0"/>
        <w:ind w:left="120"/>
        <w:jc w:val="center"/>
        <w:rPr>
          <w:lang w:val="ru-RU"/>
        </w:rPr>
      </w:pPr>
    </w:p>
    <w:p w14:paraId="74A85593" w14:textId="77777777" w:rsidR="00141097" w:rsidRPr="00BF0614" w:rsidRDefault="00141097">
      <w:pPr>
        <w:spacing w:after="0"/>
        <w:ind w:left="120"/>
        <w:jc w:val="center"/>
        <w:rPr>
          <w:lang w:val="ru-RU"/>
        </w:rPr>
      </w:pPr>
    </w:p>
    <w:p w14:paraId="78E7D8B7" w14:textId="77777777" w:rsidR="00141097" w:rsidRPr="00BF0614" w:rsidRDefault="00141097">
      <w:pPr>
        <w:spacing w:after="0"/>
        <w:ind w:left="120"/>
        <w:jc w:val="center"/>
        <w:rPr>
          <w:lang w:val="ru-RU"/>
        </w:rPr>
      </w:pPr>
    </w:p>
    <w:p w14:paraId="2921F91E" w14:textId="77777777" w:rsidR="00141097" w:rsidRPr="00BF0614" w:rsidRDefault="00141097" w:rsidP="00BF0614">
      <w:pPr>
        <w:spacing w:after="0"/>
        <w:rPr>
          <w:lang w:val="ru-RU"/>
        </w:rPr>
      </w:pPr>
    </w:p>
    <w:p w14:paraId="175EC95B" w14:textId="77777777" w:rsidR="00141097" w:rsidRPr="00BF0614" w:rsidRDefault="00141097">
      <w:pPr>
        <w:spacing w:after="0"/>
        <w:ind w:left="120"/>
        <w:jc w:val="center"/>
        <w:rPr>
          <w:lang w:val="ru-RU"/>
        </w:rPr>
      </w:pPr>
    </w:p>
    <w:p w14:paraId="2A5F74E6" w14:textId="77777777" w:rsidR="00141097" w:rsidRPr="00BF0614" w:rsidRDefault="00141097">
      <w:pPr>
        <w:spacing w:after="0"/>
        <w:ind w:left="120"/>
        <w:jc w:val="center"/>
        <w:rPr>
          <w:lang w:val="ru-RU"/>
        </w:rPr>
      </w:pPr>
    </w:p>
    <w:p w14:paraId="2B146CAB" w14:textId="77777777" w:rsidR="00141097" w:rsidRPr="00BF0614" w:rsidRDefault="00141097">
      <w:pPr>
        <w:spacing w:after="0"/>
        <w:ind w:left="120"/>
        <w:jc w:val="center"/>
        <w:rPr>
          <w:lang w:val="ru-RU"/>
        </w:rPr>
      </w:pPr>
    </w:p>
    <w:p w14:paraId="4999946E" w14:textId="77777777" w:rsidR="00141097" w:rsidRPr="00BF0614" w:rsidRDefault="00000000">
      <w:pPr>
        <w:spacing w:after="0"/>
        <w:ind w:left="120"/>
        <w:jc w:val="center"/>
        <w:rPr>
          <w:lang w:val="ru-RU"/>
        </w:rPr>
      </w:pPr>
      <w:bookmarkStart w:id="2" w:name="f00381cc-dd6e-48b1-8d40-3a07eef759ff"/>
      <w:r w:rsidRPr="00BF0614">
        <w:rPr>
          <w:rFonts w:ascii="Times New Roman" w:hAnsi="Times New Roman"/>
          <w:b/>
          <w:color w:val="000000"/>
          <w:sz w:val="28"/>
          <w:lang w:val="ru-RU"/>
        </w:rPr>
        <w:t>г.Ярославль</w:t>
      </w:r>
      <w:bookmarkEnd w:id="2"/>
      <w:r w:rsidRPr="00BF0614">
        <w:rPr>
          <w:rFonts w:ascii="Times New Roman" w:hAnsi="Times New Roman"/>
          <w:b/>
          <w:color w:val="000000"/>
          <w:sz w:val="28"/>
          <w:lang w:val="ru-RU"/>
        </w:rPr>
        <w:t xml:space="preserve"> </w:t>
      </w:r>
      <w:bookmarkStart w:id="3" w:name="10593221-ff68-4b8d-87f6-6d526c3afc0d"/>
      <w:r w:rsidRPr="00BF0614">
        <w:rPr>
          <w:rFonts w:ascii="Times New Roman" w:hAnsi="Times New Roman"/>
          <w:b/>
          <w:color w:val="000000"/>
          <w:sz w:val="28"/>
          <w:lang w:val="ru-RU"/>
        </w:rPr>
        <w:t>2025</w:t>
      </w:r>
      <w:bookmarkEnd w:id="3"/>
    </w:p>
    <w:p w14:paraId="23E019EA" w14:textId="77777777" w:rsidR="00141097" w:rsidRPr="00BF0614" w:rsidRDefault="00141097">
      <w:pPr>
        <w:spacing w:after="0"/>
        <w:ind w:left="120"/>
        <w:rPr>
          <w:lang w:val="ru-RU"/>
        </w:rPr>
      </w:pPr>
    </w:p>
    <w:p w14:paraId="674EEEFC" w14:textId="77777777" w:rsidR="00141097" w:rsidRPr="00BF0614" w:rsidRDefault="00141097">
      <w:pPr>
        <w:rPr>
          <w:lang w:val="ru-RU"/>
        </w:rPr>
        <w:sectPr w:rsidR="00141097" w:rsidRPr="00BF0614">
          <w:pgSz w:w="11906" w:h="16383"/>
          <w:pgMar w:top="1440" w:right="1440" w:bottom="1440" w:left="1440" w:header="720" w:footer="720" w:gutter="0"/>
          <w:cols w:space="720"/>
        </w:sectPr>
      </w:pPr>
      <w:bookmarkStart w:id="4" w:name="block-72422863"/>
    </w:p>
    <w:p w14:paraId="5A33369A" w14:textId="77777777" w:rsidR="00141097" w:rsidRPr="00BF0614" w:rsidRDefault="00000000">
      <w:pPr>
        <w:spacing w:after="0" w:line="264" w:lineRule="auto"/>
        <w:ind w:left="120"/>
        <w:jc w:val="both"/>
        <w:rPr>
          <w:lang w:val="ru-RU"/>
        </w:rPr>
      </w:pPr>
      <w:bookmarkStart w:id="5" w:name="block-72422864"/>
      <w:bookmarkEnd w:id="4"/>
      <w:r w:rsidRPr="00BF0614">
        <w:rPr>
          <w:rFonts w:ascii="Times New Roman" w:hAnsi="Times New Roman"/>
          <w:b/>
          <w:color w:val="000000"/>
          <w:sz w:val="28"/>
          <w:lang w:val="ru-RU"/>
        </w:rPr>
        <w:lastRenderedPageBreak/>
        <w:t>ПОЯСНИТЕЛЬНАЯ ЗАПИСКА</w:t>
      </w:r>
    </w:p>
    <w:p w14:paraId="79C291DA" w14:textId="77777777" w:rsidR="00141097" w:rsidRPr="00BF0614" w:rsidRDefault="00141097">
      <w:pPr>
        <w:spacing w:after="0" w:line="264" w:lineRule="auto"/>
        <w:ind w:left="120"/>
        <w:jc w:val="both"/>
        <w:rPr>
          <w:lang w:val="ru-RU"/>
        </w:rPr>
      </w:pPr>
    </w:p>
    <w:p w14:paraId="3862453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2D0633E9"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62023ED2"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0B30DB94"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6C6475B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6504A2C1"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7DE4A5A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47B39B7C"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5060B74B"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lastRenderedPageBreak/>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29648A8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1122D4BB"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0047B732"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5A4BA18D"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2281746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Переход к изучению геометрии на углублённом уровне позволяет:</w:t>
      </w:r>
    </w:p>
    <w:p w14:paraId="5B5B043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4DBD43F6"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lastRenderedPageBreak/>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70E524FB" w14:textId="77777777" w:rsidR="00141097" w:rsidRPr="00BF0614" w:rsidRDefault="00000000">
      <w:pPr>
        <w:spacing w:after="0" w:line="264" w:lineRule="auto"/>
        <w:ind w:firstLine="600"/>
        <w:jc w:val="both"/>
        <w:rPr>
          <w:lang w:val="ru-RU"/>
        </w:rPr>
      </w:pPr>
      <w:bookmarkStart w:id="6" w:name="04eb6aa7-7a2b-4c78-a285-c233698ad3f6"/>
      <w:r w:rsidRPr="00BF0614">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14:paraId="21C8B19D" w14:textId="77777777" w:rsidR="00141097" w:rsidRPr="00BF0614" w:rsidRDefault="00141097">
      <w:pPr>
        <w:rPr>
          <w:lang w:val="ru-RU"/>
        </w:rPr>
        <w:sectPr w:rsidR="00141097" w:rsidRPr="00BF0614">
          <w:pgSz w:w="11906" w:h="16383"/>
          <w:pgMar w:top="1440" w:right="1440" w:bottom="1440" w:left="1440" w:header="720" w:footer="720" w:gutter="0"/>
          <w:cols w:space="720"/>
        </w:sectPr>
      </w:pPr>
    </w:p>
    <w:p w14:paraId="2B529466" w14:textId="77777777" w:rsidR="00141097" w:rsidRPr="00BF0614" w:rsidRDefault="00000000">
      <w:pPr>
        <w:spacing w:after="0" w:line="264" w:lineRule="auto"/>
        <w:ind w:left="120"/>
        <w:jc w:val="both"/>
        <w:rPr>
          <w:lang w:val="ru-RU"/>
        </w:rPr>
      </w:pPr>
      <w:bookmarkStart w:id="7" w:name="block-72422865"/>
      <w:bookmarkEnd w:id="5"/>
      <w:r w:rsidRPr="00BF0614">
        <w:rPr>
          <w:rFonts w:ascii="Times New Roman" w:hAnsi="Times New Roman"/>
          <w:b/>
          <w:color w:val="000000"/>
          <w:sz w:val="28"/>
          <w:lang w:val="ru-RU"/>
        </w:rPr>
        <w:lastRenderedPageBreak/>
        <w:t>СОДЕРЖАНИЕ ОБУЧЕНИЯ</w:t>
      </w:r>
    </w:p>
    <w:p w14:paraId="1A13E805" w14:textId="77777777" w:rsidR="00141097" w:rsidRPr="00BF0614" w:rsidRDefault="00141097">
      <w:pPr>
        <w:spacing w:after="0" w:line="264" w:lineRule="auto"/>
        <w:ind w:left="120"/>
        <w:jc w:val="both"/>
        <w:rPr>
          <w:lang w:val="ru-RU"/>
        </w:rPr>
      </w:pPr>
    </w:p>
    <w:p w14:paraId="08B8CEED"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10 КЛАСС</w:t>
      </w:r>
    </w:p>
    <w:p w14:paraId="34E71C09" w14:textId="77777777" w:rsidR="00141097" w:rsidRPr="00BF0614" w:rsidRDefault="00141097">
      <w:pPr>
        <w:spacing w:after="0" w:line="264" w:lineRule="auto"/>
        <w:ind w:left="120"/>
        <w:jc w:val="both"/>
        <w:rPr>
          <w:lang w:val="ru-RU"/>
        </w:rPr>
      </w:pPr>
    </w:p>
    <w:p w14:paraId="212B591E"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Прямые и плоскости в пространстве</w:t>
      </w:r>
    </w:p>
    <w:p w14:paraId="17069131"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71FCCE9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0A8EE6E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73DEB0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D6EA96A"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Многогранники</w:t>
      </w:r>
    </w:p>
    <w:p w14:paraId="6966059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BF0614">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BF0614">
        <w:rPr>
          <w:rFonts w:ascii="Times New Roman" w:hAnsi="Times New Roman"/>
          <w:color w:val="000000"/>
          <w:sz w:val="28"/>
          <w:lang w:val="ru-RU"/>
        </w:rPr>
        <w:t xml:space="preserve">-угольная пирамида, </w:t>
      </w:r>
      <w:r w:rsidRPr="00BF0614">
        <w:rPr>
          <w:rFonts w:ascii="Times New Roman" w:hAnsi="Times New Roman"/>
          <w:color w:val="000000"/>
          <w:sz w:val="28"/>
          <w:lang w:val="ru-RU"/>
        </w:rPr>
        <w:lastRenderedPageBreak/>
        <w:t xml:space="preserve">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09F294DC"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3A45653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13487F51"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Векторы и координаты в пространстве</w:t>
      </w:r>
    </w:p>
    <w:p w14:paraId="5F4910D4"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11177D05"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11 КЛАСС</w:t>
      </w:r>
    </w:p>
    <w:p w14:paraId="4D23E0CA" w14:textId="77777777" w:rsidR="00141097" w:rsidRPr="00BF0614" w:rsidRDefault="00141097">
      <w:pPr>
        <w:spacing w:after="0" w:line="264" w:lineRule="auto"/>
        <w:ind w:left="120"/>
        <w:jc w:val="both"/>
        <w:rPr>
          <w:lang w:val="ru-RU"/>
        </w:rPr>
      </w:pPr>
    </w:p>
    <w:p w14:paraId="74737328"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Тела вращения</w:t>
      </w:r>
    </w:p>
    <w:p w14:paraId="0C15B434"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37AEED4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w:t>
      </w:r>
      <w:r w:rsidRPr="00BF0614">
        <w:rPr>
          <w:rFonts w:ascii="Times New Roman" w:hAnsi="Times New Roman"/>
          <w:color w:val="000000"/>
          <w:sz w:val="28"/>
          <w:lang w:val="ru-RU"/>
        </w:rPr>
        <w:lastRenderedPageBreak/>
        <w:t xml:space="preserve">наклонной призмы, цилиндра, пирамиды и конуса. Объём шара и шарового сегмента. </w:t>
      </w:r>
    </w:p>
    <w:p w14:paraId="4CD2AEF0"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498E12B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6A70D50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05A9C351"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Векторы и координаты в пространстве</w:t>
      </w:r>
    </w:p>
    <w:p w14:paraId="5CB6B65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687F19F9"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Движения в пространстве</w:t>
      </w:r>
    </w:p>
    <w:p w14:paraId="6F145FE3"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7BAF8005" w14:textId="77777777" w:rsidR="00141097" w:rsidRPr="00BF0614" w:rsidRDefault="00141097">
      <w:pPr>
        <w:rPr>
          <w:lang w:val="ru-RU"/>
        </w:rPr>
        <w:sectPr w:rsidR="00141097" w:rsidRPr="00BF0614">
          <w:pgSz w:w="11906" w:h="16383"/>
          <w:pgMar w:top="1440" w:right="1440" w:bottom="1440" w:left="1440" w:header="720" w:footer="720" w:gutter="0"/>
          <w:cols w:space="720"/>
        </w:sectPr>
      </w:pPr>
    </w:p>
    <w:p w14:paraId="16CF4A10" w14:textId="77777777" w:rsidR="00141097" w:rsidRPr="00BF0614" w:rsidRDefault="00000000">
      <w:pPr>
        <w:spacing w:after="0" w:line="264" w:lineRule="auto"/>
        <w:ind w:left="120"/>
        <w:jc w:val="both"/>
        <w:rPr>
          <w:lang w:val="ru-RU"/>
        </w:rPr>
      </w:pPr>
      <w:bookmarkStart w:id="8" w:name="block-72422868"/>
      <w:bookmarkEnd w:id="7"/>
      <w:r w:rsidRPr="00BF0614">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2959003C" w14:textId="77777777" w:rsidR="00141097" w:rsidRPr="00BF0614" w:rsidRDefault="00141097">
      <w:pPr>
        <w:spacing w:after="0" w:line="264" w:lineRule="auto"/>
        <w:ind w:left="120"/>
        <w:jc w:val="both"/>
        <w:rPr>
          <w:lang w:val="ru-RU"/>
        </w:rPr>
      </w:pPr>
    </w:p>
    <w:p w14:paraId="566ACF05"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ЛИЧНОСТНЫЕ РЕЗУЛЬТАТЫ</w:t>
      </w:r>
    </w:p>
    <w:p w14:paraId="5A94C8C2" w14:textId="77777777" w:rsidR="00141097" w:rsidRPr="00BF0614" w:rsidRDefault="00141097">
      <w:pPr>
        <w:spacing w:after="0" w:line="264" w:lineRule="auto"/>
        <w:ind w:left="120"/>
        <w:jc w:val="both"/>
        <w:rPr>
          <w:lang w:val="ru-RU"/>
        </w:rPr>
      </w:pPr>
    </w:p>
    <w:p w14:paraId="18E6A16E"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1) гражданское воспитание:</w:t>
      </w:r>
    </w:p>
    <w:p w14:paraId="62CBC27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3DF03057"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2) патриотическое воспитание:</w:t>
      </w:r>
    </w:p>
    <w:p w14:paraId="427B3CAB"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0CD33568"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3) духовно-нравственное воспитание:</w:t>
      </w:r>
    </w:p>
    <w:p w14:paraId="1DB47C9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01DAF30"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4) эстетическое воспитание:</w:t>
      </w:r>
    </w:p>
    <w:p w14:paraId="7DD68C9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2ADC79FD"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5) физическое воспитание:</w:t>
      </w:r>
    </w:p>
    <w:p w14:paraId="67409F92"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35369AE0"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6) трудовое воспитание:</w:t>
      </w:r>
    </w:p>
    <w:p w14:paraId="0AE0605D"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lastRenderedPageBreak/>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5CDD9338"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7) экологическое воспитание:</w:t>
      </w:r>
    </w:p>
    <w:p w14:paraId="3B65B77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83C2E31"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 xml:space="preserve">8) ценности научного познания: </w:t>
      </w:r>
    </w:p>
    <w:p w14:paraId="47C4DF19"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66AF9EFE" w14:textId="77777777" w:rsidR="00141097" w:rsidRPr="00BF0614" w:rsidRDefault="00141097">
      <w:pPr>
        <w:spacing w:after="0" w:line="264" w:lineRule="auto"/>
        <w:ind w:left="120"/>
        <w:jc w:val="both"/>
        <w:rPr>
          <w:lang w:val="ru-RU"/>
        </w:rPr>
      </w:pPr>
    </w:p>
    <w:p w14:paraId="7A73591A"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МЕТАПРЕДМЕТНЫЕ РЕЗУЛЬТАТЫ</w:t>
      </w:r>
    </w:p>
    <w:p w14:paraId="362E2AB0" w14:textId="77777777" w:rsidR="00141097" w:rsidRPr="00BF0614" w:rsidRDefault="00141097">
      <w:pPr>
        <w:spacing w:after="0" w:line="264" w:lineRule="auto"/>
        <w:ind w:left="120"/>
        <w:jc w:val="both"/>
        <w:rPr>
          <w:lang w:val="ru-RU"/>
        </w:rPr>
      </w:pPr>
    </w:p>
    <w:p w14:paraId="24287FAD"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Познавательные универсальные учебные действия</w:t>
      </w:r>
    </w:p>
    <w:p w14:paraId="40B6CC3D"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Базовые логические действия:</w:t>
      </w:r>
    </w:p>
    <w:p w14:paraId="3FC6296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0306908"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C3A2C5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EC4475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14:paraId="7AF2D6B5"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123DDC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8011202"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Базовые исследовательские действия:</w:t>
      </w:r>
    </w:p>
    <w:p w14:paraId="0C1CBF54"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45E4C2D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414B82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9EAAE60"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B3087D9"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Работа с информацией:</w:t>
      </w:r>
    </w:p>
    <w:p w14:paraId="2FD843AF"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16A95EB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AA3CA5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896D52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оценивать надёжность информации по самостоятельно сформулированным критериям.</w:t>
      </w:r>
    </w:p>
    <w:p w14:paraId="4D7C401D" w14:textId="77777777" w:rsidR="00141097" w:rsidRPr="00BF0614" w:rsidRDefault="00141097">
      <w:pPr>
        <w:spacing w:after="0" w:line="264" w:lineRule="auto"/>
        <w:ind w:left="120"/>
        <w:jc w:val="both"/>
        <w:rPr>
          <w:lang w:val="ru-RU"/>
        </w:rPr>
      </w:pPr>
    </w:p>
    <w:p w14:paraId="32B4779F"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Коммуникативные универсальные учебные действия</w:t>
      </w:r>
    </w:p>
    <w:p w14:paraId="505DD57E"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Общение:</w:t>
      </w:r>
    </w:p>
    <w:p w14:paraId="3AD42E99"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w:t>
      </w:r>
      <w:r w:rsidRPr="00BF0614">
        <w:rPr>
          <w:rFonts w:ascii="Times New Roman" w:hAnsi="Times New Roman"/>
          <w:color w:val="000000"/>
          <w:sz w:val="28"/>
          <w:lang w:val="ru-RU"/>
        </w:rPr>
        <w:lastRenderedPageBreak/>
        <w:t xml:space="preserve">зрения в устных и письменных текстах, давать пояснения по ходу решения задачи, комментировать полученный результат; </w:t>
      </w:r>
    </w:p>
    <w:p w14:paraId="790C65AA"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BA532E6"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B9EA368" w14:textId="77777777" w:rsidR="00141097" w:rsidRPr="00BF0614" w:rsidRDefault="00141097">
      <w:pPr>
        <w:spacing w:after="0" w:line="264" w:lineRule="auto"/>
        <w:ind w:left="120"/>
        <w:jc w:val="both"/>
        <w:rPr>
          <w:lang w:val="ru-RU"/>
        </w:rPr>
      </w:pPr>
    </w:p>
    <w:p w14:paraId="4FEF9E61"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Регулятивные универсальные учебные действия</w:t>
      </w:r>
    </w:p>
    <w:p w14:paraId="369BC1A9"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Самоорганизация:</w:t>
      </w:r>
    </w:p>
    <w:p w14:paraId="106142BE"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E4A3E66"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Самоконтроль, эмоциональный интеллект:</w:t>
      </w:r>
    </w:p>
    <w:p w14:paraId="0148C4EC"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FB73A92"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34ECCA8"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510E1143" w14:textId="77777777" w:rsidR="00141097" w:rsidRPr="00BF0614" w:rsidRDefault="00000000">
      <w:pPr>
        <w:spacing w:after="0" w:line="264" w:lineRule="auto"/>
        <w:ind w:firstLine="600"/>
        <w:jc w:val="both"/>
        <w:rPr>
          <w:lang w:val="ru-RU"/>
        </w:rPr>
      </w:pPr>
      <w:r w:rsidRPr="00BF0614">
        <w:rPr>
          <w:rFonts w:ascii="Times New Roman" w:hAnsi="Times New Roman"/>
          <w:b/>
          <w:color w:val="000000"/>
          <w:sz w:val="28"/>
          <w:lang w:val="ru-RU"/>
        </w:rPr>
        <w:t>Совместная деятельность:</w:t>
      </w:r>
    </w:p>
    <w:p w14:paraId="23B91514"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E6A5CA9"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w:t>
      </w:r>
      <w:r w:rsidRPr="00BF0614">
        <w:rPr>
          <w:rFonts w:ascii="Times New Roman" w:hAnsi="Times New Roman"/>
          <w:color w:val="000000"/>
          <w:sz w:val="28"/>
          <w:lang w:val="ru-RU"/>
        </w:rPr>
        <w:lastRenderedPageBreak/>
        <w:t>качество своего вклада в общий продукт по критериям, сформулированным участниками взаимодействия.</w:t>
      </w:r>
    </w:p>
    <w:p w14:paraId="2171824F" w14:textId="77777777" w:rsidR="00141097" w:rsidRPr="00BF0614" w:rsidRDefault="00141097">
      <w:pPr>
        <w:spacing w:after="0" w:line="264" w:lineRule="auto"/>
        <w:ind w:left="120"/>
        <w:jc w:val="both"/>
        <w:rPr>
          <w:lang w:val="ru-RU"/>
        </w:rPr>
      </w:pPr>
    </w:p>
    <w:p w14:paraId="1AA0CC0C" w14:textId="77777777" w:rsidR="00141097" w:rsidRPr="00BF0614" w:rsidRDefault="00000000">
      <w:pPr>
        <w:spacing w:after="0" w:line="264" w:lineRule="auto"/>
        <w:ind w:left="120"/>
        <w:jc w:val="both"/>
        <w:rPr>
          <w:lang w:val="ru-RU"/>
        </w:rPr>
      </w:pPr>
      <w:r w:rsidRPr="00BF0614">
        <w:rPr>
          <w:rFonts w:ascii="Times New Roman" w:hAnsi="Times New Roman"/>
          <w:b/>
          <w:color w:val="000000"/>
          <w:sz w:val="28"/>
          <w:lang w:val="ru-RU"/>
        </w:rPr>
        <w:t xml:space="preserve">ПРЕДМЕТНЫЕ РЕЗУЛЬТАТЫ </w:t>
      </w:r>
    </w:p>
    <w:p w14:paraId="25C09671" w14:textId="77777777" w:rsidR="00141097" w:rsidRPr="00BF0614" w:rsidRDefault="00141097">
      <w:pPr>
        <w:spacing w:after="0" w:line="264" w:lineRule="auto"/>
        <w:ind w:left="120"/>
        <w:jc w:val="both"/>
        <w:rPr>
          <w:lang w:val="ru-RU"/>
        </w:rPr>
      </w:pPr>
    </w:p>
    <w:p w14:paraId="68583BB9"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К концу </w:t>
      </w:r>
      <w:r w:rsidRPr="00BF0614">
        <w:rPr>
          <w:rFonts w:ascii="Times New Roman" w:hAnsi="Times New Roman"/>
          <w:b/>
          <w:color w:val="000000"/>
          <w:sz w:val="28"/>
          <w:lang w:val="ru-RU"/>
        </w:rPr>
        <w:t>10 класса</w:t>
      </w:r>
      <w:r w:rsidRPr="00BF0614">
        <w:rPr>
          <w:rFonts w:ascii="Times New Roman" w:hAnsi="Times New Roman"/>
          <w:color w:val="000000"/>
          <w:sz w:val="28"/>
          <w:lang w:val="ru-RU"/>
        </w:rPr>
        <w:t xml:space="preserve"> обучающийся научится:</w:t>
      </w:r>
    </w:p>
    <w:p w14:paraId="1BF81DC6"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189AE82F"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09CA0FD8"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27CE90DC"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3A981506"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многогранниками;</w:t>
      </w:r>
    </w:p>
    <w:p w14:paraId="776B5D7E"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14:paraId="6CEEB490"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классифицировать многогранники, выбирая основания для классификации;</w:t>
      </w:r>
    </w:p>
    <w:p w14:paraId="1C91FA04"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сечением многогранников плоскостью;</w:t>
      </w:r>
    </w:p>
    <w:p w14:paraId="27312F1D"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24E94633"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2436E420"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68DA720B"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1F5608B5"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4298D322" w14:textId="77777777" w:rsidR="00141097" w:rsidRDefault="00000000">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7BE88ED9"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 xml:space="preserve">решать задачи на доказательство математических отношений и нахождение геометрических величин, применяя известные методы </w:t>
      </w:r>
      <w:r w:rsidRPr="00BF0614">
        <w:rPr>
          <w:rFonts w:ascii="Times New Roman" w:hAnsi="Times New Roman"/>
          <w:color w:val="000000"/>
          <w:sz w:val="28"/>
          <w:lang w:val="ru-RU"/>
        </w:rPr>
        <w:lastRenderedPageBreak/>
        <w:t>при решении математических задач повышенного и высокого уровня сложности;</w:t>
      </w:r>
    </w:p>
    <w:p w14:paraId="23BD1052"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2727EC70"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41A64593"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2C7FDC8" w14:textId="77777777" w:rsidR="00141097" w:rsidRPr="00BF0614" w:rsidRDefault="00000000">
      <w:pPr>
        <w:numPr>
          <w:ilvl w:val="0"/>
          <w:numId w:val="1"/>
        </w:numPr>
        <w:spacing w:after="0" w:line="264" w:lineRule="auto"/>
        <w:jc w:val="both"/>
        <w:rPr>
          <w:lang w:val="ru-RU"/>
        </w:rPr>
      </w:pPr>
      <w:r w:rsidRPr="00BF061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6D5FB247" w14:textId="77777777" w:rsidR="00141097" w:rsidRPr="00BF0614" w:rsidRDefault="00000000">
      <w:pPr>
        <w:spacing w:after="0" w:line="264" w:lineRule="auto"/>
        <w:ind w:firstLine="600"/>
        <w:jc w:val="both"/>
        <w:rPr>
          <w:lang w:val="ru-RU"/>
        </w:rPr>
      </w:pPr>
      <w:r w:rsidRPr="00BF0614">
        <w:rPr>
          <w:rFonts w:ascii="Times New Roman" w:hAnsi="Times New Roman"/>
          <w:color w:val="000000"/>
          <w:sz w:val="28"/>
          <w:lang w:val="ru-RU"/>
        </w:rPr>
        <w:t xml:space="preserve">К концу </w:t>
      </w:r>
      <w:r w:rsidRPr="00BF0614">
        <w:rPr>
          <w:rFonts w:ascii="Times New Roman" w:hAnsi="Times New Roman"/>
          <w:b/>
          <w:color w:val="000000"/>
          <w:sz w:val="28"/>
          <w:lang w:val="ru-RU"/>
        </w:rPr>
        <w:t>11 класса</w:t>
      </w:r>
      <w:r w:rsidRPr="00BF0614">
        <w:rPr>
          <w:rFonts w:ascii="Times New Roman" w:hAnsi="Times New Roman"/>
          <w:color w:val="000000"/>
          <w:sz w:val="28"/>
          <w:lang w:val="ru-RU"/>
        </w:rPr>
        <w:t xml:space="preserve"> обучающийся научится:</w:t>
      </w:r>
    </w:p>
    <w:p w14:paraId="0B4738B8"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14:paraId="4657A61D"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2B8C7403"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464B69E3"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классифицировать взаимное расположение сферы и плоскости;</w:t>
      </w:r>
    </w:p>
    <w:p w14:paraId="5629F84A"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23270C05"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2C04ED31"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вычислять соотношения между площадями поверхностей и объёмами подобных тел;</w:t>
      </w:r>
    </w:p>
    <w:p w14:paraId="540C2E51"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lastRenderedPageBreak/>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7259B822"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76F9E0F7"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свободно оперировать понятием вектор в пространстве;</w:t>
      </w:r>
    </w:p>
    <w:p w14:paraId="6B38643B" w14:textId="77777777" w:rsidR="00141097" w:rsidRDefault="00000000">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6D6A190D"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задавать плоскость уравнением в декартовой системе координат;</w:t>
      </w:r>
    </w:p>
    <w:p w14:paraId="1A4FFE09"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09D171EB"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430C0542"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3F329A5B"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135865AF"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4141AF22" w14:textId="77777777" w:rsidR="00141097" w:rsidRDefault="00000000">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0FE88CE9"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67728D26"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309DE816"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34DD6271"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 xml:space="preserve">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w:t>
      </w:r>
      <w:r w:rsidRPr="00BF0614">
        <w:rPr>
          <w:rFonts w:ascii="Times New Roman" w:hAnsi="Times New Roman"/>
          <w:color w:val="000000"/>
          <w:sz w:val="28"/>
          <w:lang w:val="ru-RU"/>
        </w:rPr>
        <w:lastRenderedPageBreak/>
        <w:t>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C1669B6" w14:textId="77777777" w:rsidR="00141097" w:rsidRPr="00BF0614" w:rsidRDefault="00000000">
      <w:pPr>
        <w:numPr>
          <w:ilvl w:val="0"/>
          <w:numId w:val="2"/>
        </w:numPr>
        <w:spacing w:after="0" w:line="264" w:lineRule="auto"/>
        <w:jc w:val="both"/>
        <w:rPr>
          <w:lang w:val="ru-RU"/>
        </w:rPr>
      </w:pPr>
      <w:r w:rsidRPr="00BF061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72E22ABB" w14:textId="77777777" w:rsidR="00141097" w:rsidRPr="00BF0614" w:rsidRDefault="00141097">
      <w:pPr>
        <w:rPr>
          <w:lang w:val="ru-RU"/>
        </w:rPr>
        <w:sectPr w:rsidR="00141097" w:rsidRPr="00BF0614">
          <w:pgSz w:w="11906" w:h="16383"/>
          <w:pgMar w:top="1440" w:right="1440" w:bottom="1440" w:left="1440" w:header="720" w:footer="720" w:gutter="0"/>
          <w:cols w:space="720"/>
        </w:sectPr>
      </w:pPr>
    </w:p>
    <w:p w14:paraId="698E29F0" w14:textId="77777777" w:rsidR="00141097" w:rsidRDefault="00000000">
      <w:pPr>
        <w:spacing w:after="0"/>
        <w:ind w:left="120"/>
      </w:pPr>
      <w:bookmarkStart w:id="9" w:name="block-72422866"/>
      <w:bookmarkEnd w:id="8"/>
      <w:r w:rsidRPr="00BF06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DEBCC82" w14:textId="77777777" w:rsidR="0014109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141097" w14:paraId="4276C274" w14:textId="77777777">
        <w:trPr>
          <w:trHeight w:val="144"/>
          <w:tblCellSpacing w:w="20" w:type="nil"/>
        </w:trPr>
        <w:tc>
          <w:tcPr>
            <w:tcW w:w="446" w:type="dxa"/>
            <w:vMerge w:val="restart"/>
            <w:tcMar>
              <w:top w:w="50" w:type="dxa"/>
              <w:left w:w="100" w:type="dxa"/>
            </w:tcMar>
            <w:vAlign w:val="center"/>
          </w:tcPr>
          <w:p w14:paraId="2A11556B" w14:textId="77777777" w:rsidR="00141097" w:rsidRDefault="00000000">
            <w:pPr>
              <w:spacing w:after="0"/>
              <w:ind w:left="135"/>
            </w:pPr>
            <w:r>
              <w:rPr>
                <w:rFonts w:ascii="Times New Roman" w:hAnsi="Times New Roman"/>
                <w:b/>
                <w:color w:val="000000"/>
                <w:sz w:val="24"/>
              </w:rPr>
              <w:t xml:space="preserve">№ п/п </w:t>
            </w:r>
          </w:p>
          <w:p w14:paraId="7606BA91" w14:textId="77777777" w:rsidR="00141097" w:rsidRDefault="00141097">
            <w:pPr>
              <w:spacing w:after="0"/>
              <w:ind w:left="135"/>
            </w:pPr>
          </w:p>
        </w:tc>
        <w:tc>
          <w:tcPr>
            <w:tcW w:w="3344" w:type="dxa"/>
            <w:vMerge w:val="restart"/>
            <w:tcMar>
              <w:top w:w="50" w:type="dxa"/>
              <w:left w:w="100" w:type="dxa"/>
            </w:tcMar>
            <w:vAlign w:val="center"/>
          </w:tcPr>
          <w:p w14:paraId="7B303E90" w14:textId="77777777" w:rsidR="0014109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DD1E1E" w14:textId="77777777" w:rsidR="00141097" w:rsidRDefault="00141097">
            <w:pPr>
              <w:spacing w:after="0"/>
              <w:ind w:left="135"/>
            </w:pPr>
          </w:p>
        </w:tc>
        <w:tc>
          <w:tcPr>
            <w:tcW w:w="0" w:type="auto"/>
            <w:gridSpan w:val="3"/>
            <w:tcMar>
              <w:top w:w="50" w:type="dxa"/>
              <w:left w:w="100" w:type="dxa"/>
            </w:tcMar>
            <w:vAlign w:val="center"/>
          </w:tcPr>
          <w:p w14:paraId="31D9057E" w14:textId="77777777" w:rsidR="0014109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6DB48D22" w14:textId="77777777" w:rsidR="0014109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9753CD" w14:textId="77777777" w:rsidR="00141097" w:rsidRDefault="00141097">
            <w:pPr>
              <w:spacing w:after="0"/>
              <w:ind w:left="135"/>
            </w:pPr>
          </w:p>
        </w:tc>
      </w:tr>
      <w:tr w:rsidR="00141097" w14:paraId="7F9AEA4D" w14:textId="77777777">
        <w:trPr>
          <w:trHeight w:val="144"/>
          <w:tblCellSpacing w:w="20" w:type="nil"/>
        </w:trPr>
        <w:tc>
          <w:tcPr>
            <w:tcW w:w="0" w:type="auto"/>
            <w:vMerge/>
            <w:tcBorders>
              <w:top w:val="nil"/>
            </w:tcBorders>
            <w:tcMar>
              <w:top w:w="50" w:type="dxa"/>
              <w:left w:w="100" w:type="dxa"/>
            </w:tcMar>
          </w:tcPr>
          <w:p w14:paraId="610EB3F4" w14:textId="77777777" w:rsidR="00141097" w:rsidRDefault="00141097"/>
        </w:tc>
        <w:tc>
          <w:tcPr>
            <w:tcW w:w="0" w:type="auto"/>
            <w:vMerge/>
            <w:tcBorders>
              <w:top w:val="nil"/>
            </w:tcBorders>
            <w:tcMar>
              <w:top w:w="50" w:type="dxa"/>
              <w:left w:w="100" w:type="dxa"/>
            </w:tcMar>
          </w:tcPr>
          <w:p w14:paraId="0C1A935A" w14:textId="77777777" w:rsidR="00141097" w:rsidRDefault="00141097"/>
        </w:tc>
        <w:tc>
          <w:tcPr>
            <w:tcW w:w="949" w:type="dxa"/>
            <w:tcMar>
              <w:top w:w="50" w:type="dxa"/>
              <w:left w:w="100" w:type="dxa"/>
            </w:tcMar>
            <w:vAlign w:val="center"/>
          </w:tcPr>
          <w:p w14:paraId="729392E6" w14:textId="77777777" w:rsidR="0014109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776C08" w14:textId="77777777" w:rsidR="00141097" w:rsidRDefault="00141097">
            <w:pPr>
              <w:spacing w:after="0"/>
              <w:ind w:left="135"/>
            </w:pPr>
          </w:p>
        </w:tc>
        <w:tc>
          <w:tcPr>
            <w:tcW w:w="1667" w:type="dxa"/>
            <w:tcMar>
              <w:top w:w="50" w:type="dxa"/>
              <w:left w:w="100" w:type="dxa"/>
            </w:tcMar>
            <w:vAlign w:val="center"/>
          </w:tcPr>
          <w:p w14:paraId="5A7826BA" w14:textId="77777777" w:rsidR="0014109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7293C6" w14:textId="77777777" w:rsidR="00141097" w:rsidRDefault="00141097">
            <w:pPr>
              <w:spacing w:after="0"/>
              <w:ind w:left="135"/>
            </w:pPr>
          </w:p>
        </w:tc>
        <w:tc>
          <w:tcPr>
            <w:tcW w:w="1756" w:type="dxa"/>
            <w:tcMar>
              <w:top w:w="50" w:type="dxa"/>
              <w:left w:w="100" w:type="dxa"/>
            </w:tcMar>
            <w:vAlign w:val="center"/>
          </w:tcPr>
          <w:p w14:paraId="1C9BE37B" w14:textId="77777777" w:rsidR="0014109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72A347" w14:textId="77777777" w:rsidR="00141097" w:rsidRDefault="00141097">
            <w:pPr>
              <w:spacing w:after="0"/>
              <w:ind w:left="135"/>
            </w:pPr>
          </w:p>
        </w:tc>
        <w:tc>
          <w:tcPr>
            <w:tcW w:w="0" w:type="auto"/>
            <w:vMerge/>
            <w:tcBorders>
              <w:top w:val="nil"/>
            </w:tcBorders>
            <w:tcMar>
              <w:top w:w="50" w:type="dxa"/>
              <w:left w:w="100" w:type="dxa"/>
            </w:tcMar>
          </w:tcPr>
          <w:p w14:paraId="7FEE9A1B" w14:textId="77777777" w:rsidR="00141097" w:rsidRDefault="00141097"/>
        </w:tc>
      </w:tr>
      <w:tr w:rsidR="00141097" w14:paraId="54766426" w14:textId="77777777">
        <w:trPr>
          <w:trHeight w:val="144"/>
          <w:tblCellSpacing w:w="20" w:type="nil"/>
        </w:trPr>
        <w:tc>
          <w:tcPr>
            <w:tcW w:w="446" w:type="dxa"/>
            <w:tcMar>
              <w:top w:w="50" w:type="dxa"/>
              <w:left w:w="100" w:type="dxa"/>
            </w:tcMar>
            <w:vAlign w:val="center"/>
          </w:tcPr>
          <w:p w14:paraId="751B8CC5" w14:textId="77777777" w:rsidR="00141097"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CF46B0F" w14:textId="77777777" w:rsidR="00141097" w:rsidRDefault="0000000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07BC0448" w14:textId="77777777" w:rsidR="00141097" w:rsidRDefault="00000000">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52FCEBDD" w14:textId="77777777" w:rsidR="00141097"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F14F7B" w14:textId="77777777" w:rsidR="00141097" w:rsidRDefault="00141097">
            <w:pPr>
              <w:spacing w:after="0"/>
              <w:ind w:left="135"/>
              <w:jc w:val="center"/>
            </w:pPr>
          </w:p>
        </w:tc>
        <w:tc>
          <w:tcPr>
            <w:tcW w:w="2568" w:type="dxa"/>
            <w:tcMar>
              <w:top w:w="50" w:type="dxa"/>
              <w:left w:w="100" w:type="dxa"/>
            </w:tcMar>
            <w:vAlign w:val="center"/>
          </w:tcPr>
          <w:p w14:paraId="0383057E" w14:textId="77777777" w:rsidR="00141097" w:rsidRDefault="00141097">
            <w:pPr>
              <w:spacing w:after="0"/>
              <w:ind w:left="135"/>
            </w:pPr>
          </w:p>
        </w:tc>
      </w:tr>
      <w:tr w:rsidR="00141097" w14:paraId="7B7D66CE" w14:textId="77777777">
        <w:trPr>
          <w:trHeight w:val="144"/>
          <w:tblCellSpacing w:w="20" w:type="nil"/>
        </w:trPr>
        <w:tc>
          <w:tcPr>
            <w:tcW w:w="446" w:type="dxa"/>
            <w:tcMar>
              <w:top w:w="50" w:type="dxa"/>
              <w:left w:w="100" w:type="dxa"/>
            </w:tcMar>
            <w:vAlign w:val="center"/>
          </w:tcPr>
          <w:p w14:paraId="5CECFA8B" w14:textId="77777777" w:rsidR="00141097"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A548030" w14:textId="77777777" w:rsidR="00141097" w:rsidRPr="00BF0614" w:rsidRDefault="00000000">
            <w:pPr>
              <w:spacing w:after="0"/>
              <w:ind w:left="135"/>
              <w:rPr>
                <w:lang w:val="ru-RU"/>
              </w:rPr>
            </w:pPr>
            <w:r w:rsidRPr="00BF0614">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66C6752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6689FA9D" w14:textId="77777777" w:rsidR="00141097"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6604CE0" w14:textId="77777777" w:rsidR="00141097" w:rsidRDefault="00141097">
            <w:pPr>
              <w:spacing w:after="0"/>
              <w:ind w:left="135"/>
              <w:jc w:val="center"/>
            </w:pPr>
          </w:p>
        </w:tc>
        <w:tc>
          <w:tcPr>
            <w:tcW w:w="2568" w:type="dxa"/>
            <w:tcMar>
              <w:top w:w="50" w:type="dxa"/>
              <w:left w:w="100" w:type="dxa"/>
            </w:tcMar>
            <w:vAlign w:val="center"/>
          </w:tcPr>
          <w:p w14:paraId="4772002C" w14:textId="77777777" w:rsidR="00141097" w:rsidRDefault="00141097">
            <w:pPr>
              <w:spacing w:after="0"/>
              <w:ind w:left="135"/>
            </w:pPr>
          </w:p>
        </w:tc>
      </w:tr>
      <w:tr w:rsidR="00141097" w14:paraId="144097ED" w14:textId="77777777">
        <w:trPr>
          <w:trHeight w:val="144"/>
          <w:tblCellSpacing w:w="20" w:type="nil"/>
        </w:trPr>
        <w:tc>
          <w:tcPr>
            <w:tcW w:w="446" w:type="dxa"/>
            <w:tcMar>
              <w:top w:w="50" w:type="dxa"/>
              <w:left w:w="100" w:type="dxa"/>
            </w:tcMar>
            <w:vAlign w:val="center"/>
          </w:tcPr>
          <w:p w14:paraId="14DDF057" w14:textId="77777777" w:rsidR="00141097"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159E4B1" w14:textId="77777777" w:rsidR="00141097" w:rsidRPr="00BF0614" w:rsidRDefault="00000000">
            <w:pPr>
              <w:spacing w:after="0"/>
              <w:ind w:left="135"/>
              <w:rPr>
                <w:lang w:val="ru-RU"/>
              </w:rPr>
            </w:pPr>
            <w:r w:rsidRPr="00BF0614">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10A71EC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14:paraId="7654DF9B" w14:textId="77777777" w:rsidR="00141097" w:rsidRDefault="00141097">
            <w:pPr>
              <w:spacing w:after="0"/>
              <w:ind w:left="135"/>
              <w:jc w:val="center"/>
            </w:pPr>
          </w:p>
        </w:tc>
        <w:tc>
          <w:tcPr>
            <w:tcW w:w="1756" w:type="dxa"/>
            <w:tcMar>
              <w:top w:w="50" w:type="dxa"/>
              <w:left w:w="100" w:type="dxa"/>
            </w:tcMar>
            <w:vAlign w:val="center"/>
          </w:tcPr>
          <w:p w14:paraId="31132E4D" w14:textId="77777777" w:rsidR="00141097" w:rsidRDefault="00141097">
            <w:pPr>
              <w:spacing w:after="0"/>
              <w:ind w:left="135"/>
              <w:jc w:val="center"/>
            </w:pPr>
          </w:p>
        </w:tc>
        <w:tc>
          <w:tcPr>
            <w:tcW w:w="2568" w:type="dxa"/>
            <w:tcMar>
              <w:top w:w="50" w:type="dxa"/>
              <w:left w:w="100" w:type="dxa"/>
            </w:tcMar>
            <w:vAlign w:val="center"/>
          </w:tcPr>
          <w:p w14:paraId="47E41684" w14:textId="77777777" w:rsidR="00141097" w:rsidRDefault="00141097">
            <w:pPr>
              <w:spacing w:after="0"/>
              <w:ind w:left="135"/>
            </w:pPr>
          </w:p>
        </w:tc>
      </w:tr>
      <w:tr w:rsidR="00141097" w14:paraId="139F0123" w14:textId="77777777">
        <w:trPr>
          <w:trHeight w:val="144"/>
          <w:tblCellSpacing w:w="20" w:type="nil"/>
        </w:trPr>
        <w:tc>
          <w:tcPr>
            <w:tcW w:w="446" w:type="dxa"/>
            <w:tcMar>
              <w:top w:w="50" w:type="dxa"/>
              <w:left w:w="100" w:type="dxa"/>
            </w:tcMar>
            <w:vAlign w:val="center"/>
          </w:tcPr>
          <w:p w14:paraId="0D112E00" w14:textId="77777777" w:rsidR="00141097"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71E73BD"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164B0D4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58491AAF" w14:textId="77777777" w:rsidR="00141097" w:rsidRDefault="00141097">
            <w:pPr>
              <w:spacing w:after="0"/>
              <w:ind w:left="135"/>
              <w:jc w:val="center"/>
            </w:pPr>
          </w:p>
        </w:tc>
        <w:tc>
          <w:tcPr>
            <w:tcW w:w="1756" w:type="dxa"/>
            <w:tcMar>
              <w:top w:w="50" w:type="dxa"/>
              <w:left w:w="100" w:type="dxa"/>
            </w:tcMar>
            <w:vAlign w:val="center"/>
          </w:tcPr>
          <w:p w14:paraId="079186C4" w14:textId="77777777" w:rsidR="00141097" w:rsidRDefault="00141097">
            <w:pPr>
              <w:spacing w:after="0"/>
              <w:ind w:left="135"/>
              <w:jc w:val="center"/>
            </w:pPr>
          </w:p>
        </w:tc>
        <w:tc>
          <w:tcPr>
            <w:tcW w:w="2568" w:type="dxa"/>
            <w:tcMar>
              <w:top w:w="50" w:type="dxa"/>
              <w:left w:w="100" w:type="dxa"/>
            </w:tcMar>
            <w:vAlign w:val="center"/>
          </w:tcPr>
          <w:p w14:paraId="74EBC2D9" w14:textId="77777777" w:rsidR="00141097" w:rsidRDefault="00141097">
            <w:pPr>
              <w:spacing w:after="0"/>
              <w:ind w:left="135"/>
            </w:pPr>
          </w:p>
        </w:tc>
      </w:tr>
      <w:tr w:rsidR="00141097" w14:paraId="2CFA8A26" w14:textId="77777777">
        <w:trPr>
          <w:trHeight w:val="144"/>
          <w:tblCellSpacing w:w="20" w:type="nil"/>
        </w:trPr>
        <w:tc>
          <w:tcPr>
            <w:tcW w:w="446" w:type="dxa"/>
            <w:tcMar>
              <w:top w:w="50" w:type="dxa"/>
              <w:left w:w="100" w:type="dxa"/>
            </w:tcMar>
            <w:vAlign w:val="center"/>
          </w:tcPr>
          <w:p w14:paraId="55FB4A65" w14:textId="77777777" w:rsidR="00141097"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2461E4C0" w14:textId="77777777" w:rsidR="00141097" w:rsidRDefault="00000000">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14:paraId="5A916E58" w14:textId="77777777" w:rsidR="00141097" w:rsidRDefault="00000000">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18430295" w14:textId="77777777" w:rsidR="00141097"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DC6D516" w14:textId="77777777" w:rsidR="00141097" w:rsidRDefault="00141097">
            <w:pPr>
              <w:spacing w:after="0"/>
              <w:ind w:left="135"/>
              <w:jc w:val="center"/>
            </w:pPr>
          </w:p>
        </w:tc>
        <w:tc>
          <w:tcPr>
            <w:tcW w:w="2568" w:type="dxa"/>
            <w:tcMar>
              <w:top w:w="50" w:type="dxa"/>
              <w:left w:w="100" w:type="dxa"/>
            </w:tcMar>
            <w:vAlign w:val="center"/>
          </w:tcPr>
          <w:p w14:paraId="2FE9875B" w14:textId="77777777" w:rsidR="00141097" w:rsidRDefault="00141097">
            <w:pPr>
              <w:spacing w:after="0"/>
              <w:ind w:left="135"/>
            </w:pPr>
          </w:p>
        </w:tc>
      </w:tr>
      <w:tr w:rsidR="00141097" w14:paraId="75E1F11C" w14:textId="77777777">
        <w:trPr>
          <w:trHeight w:val="144"/>
          <w:tblCellSpacing w:w="20" w:type="nil"/>
        </w:trPr>
        <w:tc>
          <w:tcPr>
            <w:tcW w:w="446" w:type="dxa"/>
            <w:tcMar>
              <w:top w:w="50" w:type="dxa"/>
              <w:left w:w="100" w:type="dxa"/>
            </w:tcMar>
            <w:vAlign w:val="center"/>
          </w:tcPr>
          <w:p w14:paraId="22929059" w14:textId="77777777" w:rsidR="00141097"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BB8772D" w14:textId="77777777" w:rsidR="00141097" w:rsidRDefault="0000000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1EC0F92D" w14:textId="77777777" w:rsidR="00141097" w:rsidRDefault="00000000">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6C2408B0" w14:textId="77777777" w:rsidR="00141097"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D6E43DF" w14:textId="77777777" w:rsidR="00141097" w:rsidRDefault="00141097">
            <w:pPr>
              <w:spacing w:after="0"/>
              <w:ind w:left="135"/>
              <w:jc w:val="center"/>
            </w:pPr>
          </w:p>
        </w:tc>
        <w:tc>
          <w:tcPr>
            <w:tcW w:w="2568" w:type="dxa"/>
            <w:tcMar>
              <w:top w:w="50" w:type="dxa"/>
              <w:left w:w="100" w:type="dxa"/>
            </w:tcMar>
            <w:vAlign w:val="center"/>
          </w:tcPr>
          <w:p w14:paraId="4A2E8645" w14:textId="77777777" w:rsidR="00141097" w:rsidRDefault="00141097">
            <w:pPr>
              <w:spacing w:after="0"/>
              <w:ind w:left="135"/>
            </w:pPr>
          </w:p>
        </w:tc>
      </w:tr>
      <w:tr w:rsidR="00141097" w14:paraId="64294D2D" w14:textId="77777777">
        <w:trPr>
          <w:trHeight w:val="144"/>
          <w:tblCellSpacing w:w="20" w:type="nil"/>
        </w:trPr>
        <w:tc>
          <w:tcPr>
            <w:tcW w:w="446" w:type="dxa"/>
            <w:tcMar>
              <w:top w:w="50" w:type="dxa"/>
              <w:left w:w="100" w:type="dxa"/>
            </w:tcMar>
            <w:vAlign w:val="center"/>
          </w:tcPr>
          <w:p w14:paraId="77EBBC86" w14:textId="77777777" w:rsidR="00141097"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9AC5C8A" w14:textId="77777777" w:rsidR="00141097" w:rsidRDefault="00000000">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14:paraId="5466D759" w14:textId="77777777" w:rsidR="00141097"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08605A89" w14:textId="77777777" w:rsidR="00141097" w:rsidRDefault="00141097">
            <w:pPr>
              <w:spacing w:after="0"/>
              <w:ind w:left="135"/>
              <w:jc w:val="center"/>
            </w:pPr>
          </w:p>
        </w:tc>
        <w:tc>
          <w:tcPr>
            <w:tcW w:w="1756" w:type="dxa"/>
            <w:tcMar>
              <w:top w:w="50" w:type="dxa"/>
              <w:left w:w="100" w:type="dxa"/>
            </w:tcMar>
            <w:vAlign w:val="center"/>
          </w:tcPr>
          <w:p w14:paraId="737DEE24" w14:textId="77777777" w:rsidR="00141097" w:rsidRDefault="00141097">
            <w:pPr>
              <w:spacing w:after="0"/>
              <w:ind w:left="135"/>
              <w:jc w:val="center"/>
            </w:pPr>
          </w:p>
        </w:tc>
        <w:tc>
          <w:tcPr>
            <w:tcW w:w="2568" w:type="dxa"/>
            <w:tcMar>
              <w:top w:w="50" w:type="dxa"/>
              <w:left w:w="100" w:type="dxa"/>
            </w:tcMar>
            <w:vAlign w:val="center"/>
          </w:tcPr>
          <w:p w14:paraId="4125DA02" w14:textId="77777777" w:rsidR="00141097" w:rsidRDefault="00141097">
            <w:pPr>
              <w:spacing w:after="0"/>
              <w:ind w:left="135"/>
            </w:pPr>
          </w:p>
        </w:tc>
      </w:tr>
      <w:tr w:rsidR="00141097" w14:paraId="3220EE08" w14:textId="77777777">
        <w:trPr>
          <w:trHeight w:val="144"/>
          <w:tblCellSpacing w:w="20" w:type="nil"/>
        </w:trPr>
        <w:tc>
          <w:tcPr>
            <w:tcW w:w="446" w:type="dxa"/>
            <w:tcMar>
              <w:top w:w="50" w:type="dxa"/>
              <w:left w:w="100" w:type="dxa"/>
            </w:tcMar>
            <w:vAlign w:val="center"/>
          </w:tcPr>
          <w:p w14:paraId="1F829802" w14:textId="77777777" w:rsidR="00141097"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00E4457"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14:paraId="6E609F9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14:paraId="0BD813FE" w14:textId="77777777" w:rsidR="00141097" w:rsidRDefault="00000000">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7B83B589" w14:textId="77777777" w:rsidR="00141097" w:rsidRDefault="00141097">
            <w:pPr>
              <w:spacing w:after="0"/>
              <w:ind w:left="135"/>
              <w:jc w:val="center"/>
            </w:pPr>
          </w:p>
        </w:tc>
        <w:tc>
          <w:tcPr>
            <w:tcW w:w="2568" w:type="dxa"/>
            <w:tcMar>
              <w:top w:w="50" w:type="dxa"/>
              <w:left w:w="100" w:type="dxa"/>
            </w:tcMar>
            <w:vAlign w:val="center"/>
          </w:tcPr>
          <w:p w14:paraId="06D846CE" w14:textId="77777777" w:rsidR="00141097" w:rsidRDefault="00141097">
            <w:pPr>
              <w:spacing w:after="0"/>
              <w:ind w:left="135"/>
            </w:pPr>
          </w:p>
        </w:tc>
      </w:tr>
      <w:tr w:rsidR="00141097" w14:paraId="7B18CA3D" w14:textId="77777777">
        <w:trPr>
          <w:trHeight w:val="144"/>
          <w:tblCellSpacing w:w="20" w:type="nil"/>
        </w:trPr>
        <w:tc>
          <w:tcPr>
            <w:tcW w:w="0" w:type="auto"/>
            <w:gridSpan w:val="2"/>
            <w:tcMar>
              <w:top w:w="50" w:type="dxa"/>
              <w:left w:w="100" w:type="dxa"/>
            </w:tcMar>
            <w:vAlign w:val="center"/>
          </w:tcPr>
          <w:p w14:paraId="34586E4A" w14:textId="77777777" w:rsidR="00141097" w:rsidRPr="00BF0614" w:rsidRDefault="00000000">
            <w:pPr>
              <w:spacing w:after="0"/>
              <w:ind w:left="135"/>
              <w:rPr>
                <w:lang w:val="ru-RU"/>
              </w:rPr>
            </w:pPr>
            <w:r w:rsidRPr="00BF061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3F8BEE5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76444BAF" w14:textId="77777777" w:rsidR="00141097" w:rsidRDefault="00000000">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351879FA" w14:textId="77777777" w:rsidR="00141097"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070C39F9" w14:textId="77777777" w:rsidR="00141097" w:rsidRDefault="00141097"/>
        </w:tc>
      </w:tr>
    </w:tbl>
    <w:p w14:paraId="01137CA0" w14:textId="77777777" w:rsidR="00141097" w:rsidRDefault="00141097">
      <w:pPr>
        <w:sectPr w:rsidR="00141097">
          <w:pgSz w:w="16383" w:h="11906" w:orient="landscape"/>
          <w:pgMar w:top="1440" w:right="1440" w:bottom="1440" w:left="1440" w:header="720" w:footer="720" w:gutter="0"/>
          <w:cols w:space="720"/>
        </w:sectPr>
      </w:pPr>
    </w:p>
    <w:p w14:paraId="63A0C058" w14:textId="77777777" w:rsidR="0014109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468"/>
        <w:gridCol w:w="1582"/>
        <w:gridCol w:w="1841"/>
        <w:gridCol w:w="1910"/>
        <w:gridCol w:w="2744"/>
      </w:tblGrid>
      <w:tr w:rsidR="00141097" w14:paraId="05F3E716" w14:textId="77777777">
        <w:trPr>
          <w:trHeight w:val="144"/>
          <w:tblCellSpacing w:w="20" w:type="nil"/>
        </w:trPr>
        <w:tc>
          <w:tcPr>
            <w:tcW w:w="485" w:type="dxa"/>
            <w:vMerge w:val="restart"/>
            <w:tcMar>
              <w:top w:w="50" w:type="dxa"/>
              <w:left w:w="100" w:type="dxa"/>
            </w:tcMar>
            <w:vAlign w:val="center"/>
          </w:tcPr>
          <w:p w14:paraId="28FFCEFB" w14:textId="77777777" w:rsidR="00141097" w:rsidRDefault="00000000">
            <w:pPr>
              <w:spacing w:after="0"/>
              <w:ind w:left="135"/>
            </w:pPr>
            <w:r>
              <w:rPr>
                <w:rFonts w:ascii="Times New Roman" w:hAnsi="Times New Roman"/>
                <w:b/>
                <w:color w:val="000000"/>
                <w:sz w:val="24"/>
              </w:rPr>
              <w:t xml:space="preserve">№ п/п </w:t>
            </w:r>
          </w:p>
          <w:p w14:paraId="78B43E69" w14:textId="77777777" w:rsidR="00141097" w:rsidRDefault="00141097">
            <w:pPr>
              <w:spacing w:after="0"/>
              <w:ind w:left="135"/>
            </w:pPr>
          </w:p>
        </w:tc>
        <w:tc>
          <w:tcPr>
            <w:tcW w:w="2640" w:type="dxa"/>
            <w:vMerge w:val="restart"/>
            <w:tcMar>
              <w:top w:w="50" w:type="dxa"/>
              <w:left w:w="100" w:type="dxa"/>
            </w:tcMar>
            <w:vAlign w:val="center"/>
          </w:tcPr>
          <w:p w14:paraId="35CB2A12" w14:textId="77777777" w:rsidR="0014109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E19CBFB" w14:textId="77777777" w:rsidR="00141097" w:rsidRDefault="00141097">
            <w:pPr>
              <w:spacing w:after="0"/>
              <w:ind w:left="135"/>
            </w:pPr>
          </w:p>
        </w:tc>
        <w:tc>
          <w:tcPr>
            <w:tcW w:w="0" w:type="auto"/>
            <w:gridSpan w:val="3"/>
            <w:tcMar>
              <w:top w:w="50" w:type="dxa"/>
              <w:left w:w="100" w:type="dxa"/>
            </w:tcMar>
            <w:vAlign w:val="center"/>
          </w:tcPr>
          <w:p w14:paraId="4EB3350C" w14:textId="77777777" w:rsidR="0014109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4C06F788" w14:textId="77777777" w:rsidR="0014109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530502" w14:textId="77777777" w:rsidR="00141097" w:rsidRDefault="00141097">
            <w:pPr>
              <w:spacing w:after="0"/>
              <w:ind w:left="135"/>
            </w:pPr>
          </w:p>
        </w:tc>
      </w:tr>
      <w:tr w:rsidR="00141097" w14:paraId="21B9A7F5" w14:textId="77777777">
        <w:trPr>
          <w:trHeight w:val="144"/>
          <w:tblCellSpacing w:w="20" w:type="nil"/>
        </w:trPr>
        <w:tc>
          <w:tcPr>
            <w:tcW w:w="0" w:type="auto"/>
            <w:vMerge/>
            <w:tcBorders>
              <w:top w:val="nil"/>
            </w:tcBorders>
            <w:tcMar>
              <w:top w:w="50" w:type="dxa"/>
              <w:left w:w="100" w:type="dxa"/>
            </w:tcMar>
          </w:tcPr>
          <w:p w14:paraId="78F4E3CC" w14:textId="77777777" w:rsidR="00141097" w:rsidRDefault="00141097"/>
        </w:tc>
        <w:tc>
          <w:tcPr>
            <w:tcW w:w="0" w:type="auto"/>
            <w:vMerge/>
            <w:tcBorders>
              <w:top w:val="nil"/>
            </w:tcBorders>
            <w:tcMar>
              <w:top w:w="50" w:type="dxa"/>
              <w:left w:w="100" w:type="dxa"/>
            </w:tcMar>
          </w:tcPr>
          <w:p w14:paraId="65D3FAC6" w14:textId="77777777" w:rsidR="00141097" w:rsidRDefault="00141097"/>
        </w:tc>
        <w:tc>
          <w:tcPr>
            <w:tcW w:w="1017" w:type="dxa"/>
            <w:tcMar>
              <w:top w:w="50" w:type="dxa"/>
              <w:left w:w="100" w:type="dxa"/>
            </w:tcMar>
            <w:vAlign w:val="center"/>
          </w:tcPr>
          <w:p w14:paraId="10486CE7" w14:textId="77777777" w:rsidR="0014109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868DC5" w14:textId="77777777" w:rsidR="00141097" w:rsidRDefault="00141097">
            <w:pPr>
              <w:spacing w:after="0"/>
              <w:ind w:left="135"/>
            </w:pPr>
          </w:p>
        </w:tc>
        <w:tc>
          <w:tcPr>
            <w:tcW w:w="1745" w:type="dxa"/>
            <w:tcMar>
              <w:top w:w="50" w:type="dxa"/>
              <w:left w:w="100" w:type="dxa"/>
            </w:tcMar>
            <w:vAlign w:val="center"/>
          </w:tcPr>
          <w:p w14:paraId="55F98CB7" w14:textId="77777777" w:rsidR="0014109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9833A0" w14:textId="77777777" w:rsidR="00141097" w:rsidRDefault="00141097">
            <w:pPr>
              <w:spacing w:after="0"/>
              <w:ind w:left="135"/>
            </w:pPr>
          </w:p>
        </w:tc>
        <w:tc>
          <w:tcPr>
            <w:tcW w:w="1829" w:type="dxa"/>
            <w:tcMar>
              <w:top w:w="50" w:type="dxa"/>
              <w:left w:w="100" w:type="dxa"/>
            </w:tcMar>
            <w:vAlign w:val="center"/>
          </w:tcPr>
          <w:p w14:paraId="27017797" w14:textId="77777777" w:rsidR="0014109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5595FF" w14:textId="77777777" w:rsidR="00141097" w:rsidRDefault="00141097">
            <w:pPr>
              <w:spacing w:after="0"/>
              <w:ind w:left="135"/>
            </w:pPr>
          </w:p>
        </w:tc>
        <w:tc>
          <w:tcPr>
            <w:tcW w:w="0" w:type="auto"/>
            <w:vMerge/>
            <w:tcBorders>
              <w:top w:val="nil"/>
            </w:tcBorders>
            <w:tcMar>
              <w:top w:w="50" w:type="dxa"/>
              <w:left w:w="100" w:type="dxa"/>
            </w:tcMar>
          </w:tcPr>
          <w:p w14:paraId="3468560B" w14:textId="77777777" w:rsidR="00141097" w:rsidRDefault="00141097"/>
        </w:tc>
      </w:tr>
      <w:tr w:rsidR="00141097" w14:paraId="02E08C6B" w14:textId="77777777">
        <w:trPr>
          <w:trHeight w:val="144"/>
          <w:tblCellSpacing w:w="20" w:type="nil"/>
        </w:trPr>
        <w:tc>
          <w:tcPr>
            <w:tcW w:w="485" w:type="dxa"/>
            <w:tcMar>
              <w:top w:w="50" w:type="dxa"/>
              <w:left w:w="100" w:type="dxa"/>
            </w:tcMar>
            <w:vAlign w:val="center"/>
          </w:tcPr>
          <w:p w14:paraId="6A6D322D" w14:textId="77777777" w:rsidR="00141097"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7A2ACFD2" w14:textId="77777777" w:rsidR="00141097" w:rsidRDefault="00000000">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14:paraId="5773A592" w14:textId="77777777" w:rsidR="00141097" w:rsidRDefault="0000000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0AA3BCAA"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6898B71" w14:textId="77777777" w:rsidR="00141097" w:rsidRDefault="00141097">
            <w:pPr>
              <w:spacing w:after="0"/>
              <w:ind w:left="135"/>
              <w:jc w:val="center"/>
            </w:pPr>
          </w:p>
        </w:tc>
        <w:tc>
          <w:tcPr>
            <w:tcW w:w="2757" w:type="dxa"/>
            <w:tcMar>
              <w:top w:w="50" w:type="dxa"/>
              <w:left w:w="100" w:type="dxa"/>
            </w:tcMar>
            <w:vAlign w:val="center"/>
          </w:tcPr>
          <w:p w14:paraId="25B7450B" w14:textId="77777777" w:rsidR="00141097" w:rsidRDefault="00141097">
            <w:pPr>
              <w:spacing w:after="0"/>
              <w:ind w:left="135"/>
            </w:pPr>
          </w:p>
        </w:tc>
      </w:tr>
      <w:tr w:rsidR="00141097" w14:paraId="40F45C26" w14:textId="77777777">
        <w:trPr>
          <w:trHeight w:val="144"/>
          <w:tblCellSpacing w:w="20" w:type="nil"/>
        </w:trPr>
        <w:tc>
          <w:tcPr>
            <w:tcW w:w="485" w:type="dxa"/>
            <w:tcMar>
              <w:top w:w="50" w:type="dxa"/>
              <w:left w:w="100" w:type="dxa"/>
            </w:tcMar>
            <w:vAlign w:val="center"/>
          </w:tcPr>
          <w:p w14:paraId="7B779B0A" w14:textId="77777777" w:rsidR="00141097"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3683DB5A"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7B82DAE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14:paraId="66145CCE"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6392DF8" w14:textId="77777777" w:rsidR="00141097" w:rsidRDefault="00141097">
            <w:pPr>
              <w:spacing w:after="0"/>
              <w:ind w:left="135"/>
              <w:jc w:val="center"/>
            </w:pPr>
          </w:p>
        </w:tc>
        <w:tc>
          <w:tcPr>
            <w:tcW w:w="2757" w:type="dxa"/>
            <w:tcMar>
              <w:top w:w="50" w:type="dxa"/>
              <w:left w:w="100" w:type="dxa"/>
            </w:tcMar>
            <w:vAlign w:val="center"/>
          </w:tcPr>
          <w:p w14:paraId="4AA5427C" w14:textId="77777777" w:rsidR="00141097" w:rsidRDefault="00141097">
            <w:pPr>
              <w:spacing w:after="0"/>
              <w:ind w:left="135"/>
            </w:pPr>
          </w:p>
        </w:tc>
      </w:tr>
      <w:tr w:rsidR="00141097" w14:paraId="71A28B1E" w14:textId="77777777">
        <w:trPr>
          <w:trHeight w:val="144"/>
          <w:tblCellSpacing w:w="20" w:type="nil"/>
        </w:trPr>
        <w:tc>
          <w:tcPr>
            <w:tcW w:w="485" w:type="dxa"/>
            <w:tcMar>
              <w:top w:w="50" w:type="dxa"/>
              <w:left w:w="100" w:type="dxa"/>
            </w:tcMar>
            <w:vAlign w:val="center"/>
          </w:tcPr>
          <w:p w14:paraId="797FF41E" w14:textId="77777777" w:rsidR="00141097"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3CC52CB1" w14:textId="77777777" w:rsidR="00141097"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14:paraId="73505DA3" w14:textId="77777777" w:rsidR="00141097" w:rsidRDefault="0000000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6D252029"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44FBF1A" w14:textId="77777777" w:rsidR="00141097" w:rsidRDefault="00141097">
            <w:pPr>
              <w:spacing w:after="0"/>
              <w:ind w:left="135"/>
              <w:jc w:val="center"/>
            </w:pPr>
          </w:p>
        </w:tc>
        <w:tc>
          <w:tcPr>
            <w:tcW w:w="2757" w:type="dxa"/>
            <w:tcMar>
              <w:top w:w="50" w:type="dxa"/>
              <w:left w:w="100" w:type="dxa"/>
            </w:tcMar>
            <w:vAlign w:val="center"/>
          </w:tcPr>
          <w:p w14:paraId="42632C2D" w14:textId="77777777" w:rsidR="00141097" w:rsidRDefault="00141097">
            <w:pPr>
              <w:spacing w:after="0"/>
              <w:ind w:left="135"/>
            </w:pPr>
          </w:p>
        </w:tc>
      </w:tr>
      <w:tr w:rsidR="00141097" w14:paraId="6DFEAC8D" w14:textId="77777777">
        <w:trPr>
          <w:trHeight w:val="144"/>
          <w:tblCellSpacing w:w="20" w:type="nil"/>
        </w:trPr>
        <w:tc>
          <w:tcPr>
            <w:tcW w:w="485" w:type="dxa"/>
            <w:tcMar>
              <w:top w:w="50" w:type="dxa"/>
              <w:left w:w="100" w:type="dxa"/>
            </w:tcMar>
            <w:vAlign w:val="center"/>
          </w:tcPr>
          <w:p w14:paraId="03BFF6C3" w14:textId="77777777" w:rsidR="00141097"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766A49DD" w14:textId="77777777" w:rsidR="00141097" w:rsidRDefault="0000000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66A097DF" w14:textId="77777777" w:rsidR="00141097" w:rsidRDefault="00000000">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39EF3821"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94915F8" w14:textId="77777777" w:rsidR="00141097" w:rsidRDefault="00141097">
            <w:pPr>
              <w:spacing w:after="0"/>
              <w:ind w:left="135"/>
              <w:jc w:val="center"/>
            </w:pPr>
          </w:p>
        </w:tc>
        <w:tc>
          <w:tcPr>
            <w:tcW w:w="2757" w:type="dxa"/>
            <w:tcMar>
              <w:top w:w="50" w:type="dxa"/>
              <w:left w:w="100" w:type="dxa"/>
            </w:tcMar>
            <w:vAlign w:val="center"/>
          </w:tcPr>
          <w:p w14:paraId="73DC859C" w14:textId="77777777" w:rsidR="00141097" w:rsidRDefault="00141097">
            <w:pPr>
              <w:spacing w:after="0"/>
              <w:ind w:left="135"/>
            </w:pPr>
          </w:p>
        </w:tc>
      </w:tr>
      <w:tr w:rsidR="00141097" w14:paraId="3FC63239" w14:textId="77777777">
        <w:trPr>
          <w:trHeight w:val="144"/>
          <w:tblCellSpacing w:w="20" w:type="nil"/>
        </w:trPr>
        <w:tc>
          <w:tcPr>
            <w:tcW w:w="485" w:type="dxa"/>
            <w:tcMar>
              <w:top w:w="50" w:type="dxa"/>
              <w:left w:w="100" w:type="dxa"/>
            </w:tcMar>
            <w:vAlign w:val="center"/>
          </w:tcPr>
          <w:p w14:paraId="5E2E993A" w14:textId="77777777" w:rsidR="00141097"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3CB93796" w14:textId="77777777" w:rsidR="00141097" w:rsidRPr="00BF0614" w:rsidRDefault="00000000">
            <w:pPr>
              <w:spacing w:after="0"/>
              <w:ind w:left="135"/>
              <w:rPr>
                <w:lang w:val="ru-RU"/>
              </w:rPr>
            </w:pPr>
            <w:r w:rsidRPr="00BF0614">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14:paraId="2896567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14:paraId="2A7F5544"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1F6E339" w14:textId="77777777" w:rsidR="00141097" w:rsidRDefault="00141097">
            <w:pPr>
              <w:spacing w:after="0"/>
              <w:ind w:left="135"/>
              <w:jc w:val="center"/>
            </w:pPr>
          </w:p>
        </w:tc>
        <w:tc>
          <w:tcPr>
            <w:tcW w:w="2757" w:type="dxa"/>
            <w:tcMar>
              <w:top w:w="50" w:type="dxa"/>
              <w:left w:w="100" w:type="dxa"/>
            </w:tcMar>
            <w:vAlign w:val="center"/>
          </w:tcPr>
          <w:p w14:paraId="2777F386" w14:textId="77777777" w:rsidR="00141097" w:rsidRDefault="00141097">
            <w:pPr>
              <w:spacing w:after="0"/>
              <w:ind w:left="135"/>
            </w:pPr>
          </w:p>
        </w:tc>
      </w:tr>
      <w:tr w:rsidR="00141097" w14:paraId="6884E3B3" w14:textId="77777777">
        <w:trPr>
          <w:trHeight w:val="144"/>
          <w:tblCellSpacing w:w="20" w:type="nil"/>
        </w:trPr>
        <w:tc>
          <w:tcPr>
            <w:tcW w:w="485" w:type="dxa"/>
            <w:tcMar>
              <w:top w:w="50" w:type="dxa"/>
              <w:left w:w="100" w:type="dxa"/>
            </w:tcMar>
            <w:vAlign w:val="center"/>
          </w:tcPr>
          <w:p w14:paraId="318186AE" w14:textId="77777777" w:rsidR="00141097" w:rsidRDefault="00000000">
            <w:pPr>
              <w:spacing w:after="0"/>
            </w:pPr>
            <w:r>
              <w:rPr>
                <w:rFonts w:ascii="Times New Roman" w:hAnsi="Times New Roman"/>
                <w:color w:val="000000"/>
                <w:sz w:val="24"/>
              </w:rPr>
              <w:t>6</w:t>
            </w:r>
          </w:p>
        </w:tc>
        <w:tc>
          <w:tcPr>
            <w:tcW w:w="2640" w:type="dxa"/>
            <w:tcMar>
              <w:top w:w="50" w:type="dxa"/>
              <w:left w:w="100" w:type="dxa"/>
            </w:tcMar>
            <w:vAlign w:val="center"/>
          </w:tcPr>
          <w:p w14:paraId="5118901C" w14:textId="77777777" w:rsidR="00141097" w:rsidRDefault="00000000">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14:paraId="365D6647" w14:textId="77777777" w:rsidR="00141097"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38297F0B" w14:textId="77777777" w:rsidR="00141097"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AFBAD40" w14:textId="77777777" w:rsidR="00141097" w:rsidRDefault="00141097">
            <w:pPr>
              <w:spacing w:after="0"/>
              <w:ind w:left="135"/>
              <w:jc w:val="center"/>
            </w:pPr>
          </w:p>
        </w:tc>
        <w:tc>
          <w:tcPr>
            <w:tcW w:w="2757" w:type="dxa"/>
            <w:tcMar>
              <w:top w:w="50" w:type="dxa"/>
              <w:left w:w="100" w:type="dxa"/>
            </w:tcMar>
            <w:vAlign w:val="center"/>
          </w:tcPr>
          <w:p w14:paraId="14324B71" w14:textId="77777777" w:rsidR="00141097" w:rsidRDefault="00141097">
            <w:pPr>
              <w:spacing w:after="0"/>
              <w:ind w:left="135"/>
            </w:pPr>
          </w:p>
        </w:tc>
      </w:tr>
      <w:tr w:rsidR="00141097" w14:paraId="51B5ED66" w14:textId="77777777">
        <w:trPr>
          <w:trHeight w:val="144"/>
          <w:tblCellSpacing w:w="20" w:type="nil"/>
        </w:trPr>
        <w:tc>
          <w:tcPr>
            <w:tcW w:w="485" w:type="dxa"/>
            <w:tcMar>
              <w:top w:w="50" w:type="dxa"/>
              <w:left w:w="100" w:type="dxa"/>
            </w:tcMar>
            <w:vAlign w:val="center"/>
          </w:tcPr>
          <w:p w14:paraId="4D2025F7" w14:textId="77777777" w:rsidR="00141097"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655D49B2"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46E1311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4826249D" w14:textId="77777777" w:rsidR="00141097" w:rsidRDefault="00000000">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7A577745" w14:textId="77777777" w:rsidR="00141097" w:rsidRDefault="00141097">
            <w:pPr>
              <w:spacing w:after="0"/>
              <w:ind w:left="135"/>
              <w:jc w:val="center"/>
            </w:pPr>
          </w:p>
        </w:tc>
        <w:tc>
          <w:tcPr>
            <w:tcW w:w="2757" w:type="dxa"/>
            <w:tcMar>
              <w:top w:w="50" w:type="dxa"/>
              <w:left w:w="100" w:type="dxa"/>
            </w:tcMar>
            <w:vAlign w:val="center"/>
          </w:tcPr>
          <w:p w14:paraId="088782EA" w14:textId="77777777" w:rsidR="00141097" w:rsidRDefault="00141097">
            <w:pPr>
              <w:spacing w:after="0"/>
              <w:ind w:left="135"/>
            </w:pPr>
          </w:p>
        </w:tc>
      </w:tr>
      <w:tr w:rsidR="00141097" w14:paraId="6D4E7F23" w14:textId="77777777">
        <w:trPr>
          <w:trHeight w:val="144"/>
          <w:tblCellSpacing w:w="20" w:type="nil"/>
        </w:trPr>
        <w:tc>
          <w:tcPr>
            <w:tcW w:w="0" w:type="auto"/>
            <w:gridSpan w:val="2"/>
            <w:tcMar>
              <w:top w:w="50" w:type="dxa"/>
              <w:left w:w="100" w:type="dxa"/>
            </w:tcMar>
            <w:vAlign w:val="center"/>
          </w:tcPr>
          <w:p w14:paraId="4B614A34" w14:textId="77777777" w:rsidR="00141097" w:rsidRPr="00BF0614" w:rsidRDefault="00000000">
            <w:pPr>
              <w:spacing w:after="0"/>
              <w:ind w:left="135"/>
              <w:rPr>
                <w:lang w:val="ru-RU"/>
              </w:rPr>
            </w:pPr>
            <w:r w:rsidRPr="00BF061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E68992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3DC8A5CB" w14:textId="77777777" w:rsidR="00141097" w:rsidRDefault="0000000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558D25CD" w14:textId="77777777" w:rsidR="00141097"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2F00723" w14:textId="77777777" w:rsidR="00141097" w:rsidRDefault="00141097"/>
        </w:tc>
      </w:tr>
    </w:tbl>
    <w:p w14:paraId="77704F1B" w14:textId="77777777" w:rsidR="00141097" w:rsidRDefault="00141097">
      <w:pPr>
        <w:sectPr w:rsidR="00141097">
          <w:pgSz w:w="16383" w:h="11906" w:orient="landscape"/>
          <w:pgMar w:top="1440" w:right="1440" w:bottom="1440" w:left="1440" w:header="720" w:footer="720" w:gutter="0"/>
          <w:cols w:space="720"/>
        </w:sectPr>
      </w:pPr>
    </w:p>
    <w:p w14:paraId="2A97C681" w14:textId="77777777" w:rsidR="00141097" w:rsidRDefault="00141097">
      <w:pPr>
        <w:sectPr w:rsidR="00141097">
          <w:pgSz w:w="16383" w:h="11906" w:orient="landscape"/>
          <w:pgMar w:top="1440" w:right="1440" w:bottom="1440" w:left="1440" w:header="720" w:footer="720" w:gutter="0"/>
          <w:cols w:space="720"/>
        </w:sectPr>
      </w:pPr>
    </w:p>
    <w:p w14:paraId="1BA71AE8" w14:textId="77777777" w:rsidR="00141097" w:rsidRDefault="00000000">
      <w:pPr>
        <w:spacing w:after="0"/>
        <w:ind w:left="120"/>
      </w:pPr>
      <w:bookmarkStart w:id="10" w:name="block-72422867"/>
      <w:bookmarkEnd w:id="9"/>
      <w:r>
        <w:rPr>
          <w:rFonts w:ascii="Times New Roman" w:hAnsi="Times New Roman"/>
          <w:b/>
          <w:color w:val="000000"/>
          <w:sz w:val="28"/>
        </w:rPr>
        <w:lastRenderedPageBreak/>
        <w:t xml:space="preserve"> ПОУРОЧНОЕ ПЛАНИРОВАНИЕ </w:t>
      </w:r>
    </w:p>
    <w:p w14:paraId="74BFFA2A" w14:textId="77777777" w:rsidR="0014109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4288"/>
        <w:gridCol w:w="1189"/>
        <w:gridCol w:w="1841"/>
        <w:gridCol w:w="1910"/>
        <w:gridCol w:w="1347"/>
        <w:gridCol w:w="2221"/>
      </w:tblGrid>
      <w:tr w:rsidR="00141097" w14:paraId="0803ABC2" w14:textId="77777777">
        <w:trPr>
          <w:trHeight w:val="144"/>
          <w:tblCellSpacing w:w="20" w:type="nil"/>
        </w:trPr>
        <w:tc>
          <w:tcPr>
            <w:tcW w:w="453" w:type="dxa"/>
            <w:vMerge w:val="restart"/>
            <w:tcMar>
              <w:top w:w="50" w:type="dxa"/>
              <w:left w:w="100" w:type="dxa"/>
            </w:tcMar>
            <w:vAlign w:val="center"/>
          </w:tcPr>
          <w:p w14:paraId="03ED0CD4" w14:textId="77777777" w:rsidR="00141097" w:rsidRDefault="00000000">
            <w:pPr>
              <w:spacing w:after="0"/>
              <w:ind w:left="135"/>
            </w:pPr>
            <w:r>
              <w:rPr>
                <w:rFonts w:ascii="Times New Roman" w:hAnsi="Times New Roman"/>
                <w:b/>
                <w:color w:val="000000"/>
                <w:sz w:val="24"/>
              </w:rPr>
              <w:t xml:space="preserve">№ п/п </w:t>
            </w:r>
          </w:p>
          <w:p w14:paraId="3811E653" w14:textId="77777777" w:rsidR="00141097" w:rsidRDefault="00141097">
            <w:pPr>
              <w:spacing w:after="0"/>
              <w:ind w:left="135"/>
            </w:pPr>
          </w:p>
        </w:tc>
        <w:tc>
          <w:tcPr>
            <w:tcW w:w="3344" w:type="dxa"/>
            <w:vMerge w:val="restart"/>
            <w:tcMar>
              <w:top w:w="50" w:type="dxa"/>
              <w:left w:w="100" w:type="dxa"/>
            </w:tcMar>
            <w:vAlign w:val="center"/>
          </w:tcPr>
          <w:p w14:paraId="21BDD8AB" w14:textId="77777777" w:rsidR="0014109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B2DDBC9" w14:textId="77777777" w:rsidR="00141097" w:rsidRDefault="00141097">
            <w:pPr>
              <w:spacing w:after="0"/>
              <w:ind w:left="135"/>
            </w:pPr>
          </w:p>
        </w:tc>
        <w:tc>
          <w:tcPr>
            <w:tcW w:w="0" w:type="auto"/>
            <w:gridSpan w:val="3"/>
            <w:tcMar>
              <w:top w:w="50" w:type="dxa"/>
              <w:left w:w="100" w:type="dxa"/>
            </w:tcMar>
            <w:vAlign w:val="center"/>
          </w:tcPr>
          <w:p w14:paraId="79556251" w14:textId="77777777" w:rsidR="0014109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5BA9B562" w14:textId="77777777" w:rsidR="0014109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8A06977" w14:textId="77777777" w:rsidR="00141097" w:rsidRDefault="00141097">
            <w:pPr>
              <w:spacing w:after="0"/>
              <w:ind w:left="135"/>
            </w:pPr>
          </w:p>
        </w:tc>
        <w:tc>
          <w:tcPr>
            <w:tcW w:w="1936" w:type="dxa"/>
            <w:vMerge w:val="restart"/>
            <w:tcMar>
              <w:top w:w="50" w:type="dxa"/>
              <w:left w:w="100" w:type="dxa"/>
            </w:tcMar>
            <w:vAlign w:val="center"/>
          </w:tcPr>
          <w:p w14:paraId="5CFAAD2E" w14:textId="77777777" w:rsidR="0014109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D2AB55" w14:textId="77777777" w:rsidR="00141097" w:rsidRDefault="00141097">
            <w:pPr>
              <w:spacing w:after="0"/>
              <w:ind w:left="135"/>
            </w:pPr>
          </w:p>
        </w:tc>
      </w:tr>
      <w:tr w:rsidR="00141097" w14:paraId="7A859387" w14:textId="77777777">
        <w:trPr>
          <w:trHeight w:val="144"/>
          <w:tblCellSpacing w:w="20" w:type="nil"/>
        </w:trPr>
        <w:tc>
          <w:tcPr>
            <w:tcW w:w="0" w:type="auto"/>
            <w:vMerge/>
            <w:tcBorders>
              <w:top w:val="nil"/>
            </w:tcBorders>
            <w:tcMar>
              <w:top w:w="50" w:type="dxa"/>
              <w:left w:w="100" w:type="dxa"/>
            </w:tcMar>
          </w:tcPr>
          <w:p w14:paraId="0FE0D6B8" w14:textId="77777777" w:rsidR="00141097" w:rsidRDefault="00141097"/>
        </w:tc>
        <w:tc>
          <w:tcPr>
            <w:tcW w:w="0" w:type="auto"/>
            <w:vMerge/>
            <w:tcBorders>
              <w:top w:val="nil"/>
            </w:tcBorders>
            <w:tcMar>
              <w:top w:w="50" w:type="dxa"/>
              <w:left w:w="100" w:type="dxa"/>
            </w:tcMar>
          </w:tcPr>
          <w:p w14:paraId="3F9A0EE2" w14:textId="77777777" w:rsidR="00141097" w:rsidRDefault="00141097"/>
        </w:tc>
        <w:tc>
          <w:tcPr>
            <w:tcW w:w="795" w:type="dxa"/>
            <w:tcMar>
              <w:top w:w="50" w:type="dxa"/>
              <w:left w:w="100" w:type="dxa"/>
            </w:tcMar>
            <w:vAlign w:val="center"/>
          </w:tcPr>
          <w:p w14:paraId="1439DD3B" w14:textId="77777777" w:rsidR="0014109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AE8CDD8" w14:textId="77777777" w:rsidR="00141097" w:rsidRDefault="00141097">
            <w:pPr>
              <w:spacing w:after="0"/>
              <w:ind w:left="135"/>
            </w:pPr>
          </w:p>
        </w:tc>
        <w:tc>
          <w:tcPr>
            <w:tcW w:w="1488" w:type="dxa"/>
            <w:tcMar>
              <w:top w:w="50" w:type="dxa"/>
              <w:left w:w="100" w:type="dxa"/>
            </w:tcMar>
            <w:vAlign w:val="center"/>
          </w:tcPr>
          <w:p w14:paraId="202D8DCB" w14:textId="77777777" w:rsidR="0014109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A572AD" w14:textId="77777777" w:rsidR="00141097" w:rsidRDefault="00141097">
            <w:pPr>
              <w:spacing w:after="0"/>
              <w:ind w:left="135"/>
            </w:pPr>
          </w:p>
        </w:tc>
        <w:tc>
          <w:tcPr>
            <w:tcW w:w="1590" w:type="dxa"/>
            <w:tcMar>
              <w:top w:w="50" w:type="dxa"/>
              <w:left w:w="100" w:type="dxa"/>
            </w:tcMar>
            <w:vAlign w:val="center"/>
          </w:tcPr>
          <w:p w14:paraId="7C2D06B9" w14:textId="77777777" w:rsidR="0014109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67EA08" w14:textId="77777777" w:rsidR="00141097" w:rsidRDefault="00141097">
            <w:pPr>
              <w:spacing w:after="0"/>
              <w:ind w:left="135"/>
            </w:pPr>
          </w:p>
        </w:tc>
        <w:tc>
          <w:tcPr>
            <w:tcW w:w="0" w:type="auto"/>
            <w:vMerge/>
            <w:tcBorders>
              <w:top w:val="nil"/>
            </w:tcBorders>
            <w:tcMar>
              <w:top w:w="50" w:type="dxa"/>
              <w:left w:w="100" w:type="dxa"/>
            </w:tcMar>
          </w:tcPr>
          <w:p w14:paraId="3B8A1471" w14:textId="77777777" w:rsidR="00141097" w:rsidRDefault="00141097"/>
        </w:tc>
        <w:tc>
          <w:tcPr>
            <w:tcW w:w="0" w:type="auto"/>
            <w:vMerge/>
            <w:tcBorders>
              <w:top w:val="nil"/>
            </w:tcBorders>
            <w:tcMar>
              <w:top w:w="50" w:type="dxa"/>
              <w:left w:w="100" w:type="dxa"/>
            </w:tcMar>
          </w:tcPr>
          <w:p w14:paraId="3B3EFD3B" w14:textId="77777777" w:rsidR="00141097" w:rsidRDefault="00141097"/>
        </w:tc>
      </w:tr>
      <w:tr w:rsidR="00141097" w14:paraId="0A4F538E" w14:textId="77777777">
        <w:trPr>
          <w:trHeight w:val="144"/>
          <w:tblCellSpacing w:w="20" w:type="nil"/>
        </w:trPr>
        <w:tc>
          <w:tcPr>
            <w:tcW w:w="453" w:type="dxa"/>
            <w:tcMar>
              <w:top w:w="50" w:type="dxa"/>
              <w:left w:w="100" w:type="dxa"/>
            </w:tcMar>
            <w:vAlign w:val="center"/>
          </w:tcPr>
          <w:p w14:paraId="71798CBD" w14:textId="77777777" w:rsidR="00141097"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F1921AC"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622DBCC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B09483" w14:textId="77777777" w:rsidR="00141097" w:rsidRDefault="00141097">
            <w:pPr>
              <w:spacing w:after="0"/>
              <w:ind w:left="135"/>
              <w:jc w:val="center"/>
            </w:pPr>
          </w:p>
        </w:tc>
        <w:tc>
          <w:tcPr>
            <w:tcW w:w="1590" w:type="dxa"/>
            <w:tcMar>
              <w:top w:w="50" w:type="dxa"/>
              <w:left w:w="100" w:type="dxa"/>
            </w:tcMar>
            <w:vAlign w:val="center"/>
          </w:tcPr>
          <w:p w14:paraId="043E1420" w14:textId="77777777" w:rsidR="00141097" w:rsidRDefault="00141097">
            <w:pPr>
              <w:spacing w:after="0"/>
              <w:ind w:left="135"/>
              <w:jc w:val="center"/>
            </w:pPr>
          </w:p>
        </w:tc>
        <w:tc>
          <w:tcPr>
            <w:tcW w:w="1122" w:type="dxa"/>
            <w:tcMar>
              <w:top w:w="50" w:type="dxa"/>
              <w:left w:w="100" w:type="dxa"/>
            </w:tcMar>
            <w:vAlign w:val="center"/>
          </w:tcPr>
          <w:p w14:paraId="5C96BB62" w14:textId="77777777" w:rsidR="00141097" w:rsidRDefault="00141097">
            <w:pPr>
              <w:spacing w:after="0"/>
              <w:ind w:left="135"/>
            </w:pPr>
          </w:p>
        </w:tc>
        <w:tc>
          <w:tcPr>
            <w:tcW w:w="1936" w:type="dxa"/>
            <w:tcMar>
              <w:top w:w="50" w:type="dxa"/>
              <w:left w:w="100" w:type="dxa"/>
            </w:tcMar>
            <w:vAlign w:val="center"/>
          </w:tcPr>
          <w:p w14:paraId="1D9F7B71" w14:textId="77777777" w:rsidR="00141097" w:rsidRDefault="00141097">
            <w:pPr>
              <w:spacing w:after="0"/>
              <w:ind w:left="135"/>
            </w:pPr>
          </w:p>
        </w:tc>
      </w:tr>
      <w:tr w:rsidR="00141097" w14:paraId="19722EDF" w14:textId="77777777">
        <w:trPr>
          <w:trHeight w:val="144"/>
          <w:tblCellSpacing w:w="20" w:type="nil"/>
        </w:trPr>
        <w:tc>
          <w:tcPr>
            <w:tcW w:w="453" w:type="dxa"/>
            <w:tcMar>
              <w:top w:w="50" w:type="dxa"/>
              <w:left w:w="100" w:type="dxa"/>
            </w:tcMar>
            <w:vAlign w:val="center"/>
          </w:tcPr>
          <w:p w14:paraId="2045163A" w14:textId="77777777" w:rsidR="00141097"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57265EC" w14:textId="77777777" w:rsidR="00141097" w:rsidRPr="00BF0614" w:rsidRDefault="00000000">
            <w:pPr>
              <w:spacing w:after="0"/>
              <w:ind w:left="135"/>
              <w:rPr>
                <w:lang w:val="ru-RU"/>
              </w:rPr>
            </w:pPr>
            <w:r w:rsidRPr="00BF0614">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60BCC0B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39E5E0" w14:textId="77777777" w:rsidR="00141097" w:rsidRDefault="00141097">
            <w:pPr>
              <w:spacing w:after="0"/>
              <w:ind w:left="135"/>
              <w:jc w:val="center"/>
            </w:pPr>
          </w:p>
        </w:tc>
        <w:tc>
          <w:tcPr>
            <w:tcW w:w="1590" w:type="dxa"/>
            <w:tcMar>
              <w:top w:w="50" w:type="dxa"/>
              <w:left w:w="100" w:type="dxa"/>
            </w:tcMar>
            <w:vAlign w:val="center"/>
          </w:tcPr>
          <w:p w14:paraId="7C34A175" w14:textId="77777777" w:rsidR="00141097" w:rsidRDefault="00141097">
            <w:pPr>
              <w:spacing w:after="0"/>
              <w:ind w:left="135"/>
              <w:jc w:val="center"/>
            </w:pPr>
          </w:p>
        </w:tc>
        <w:tc>
          <w:tcPr>
            <w:tcW w:w="1122" w:type="dxa"/>
            <w:tcMar>
              <w:top w:w="50" w:type="dxa"/>
              <w:left w:w="100" w:type="dxa"/>
            </w:tcMar>
            <w:vAlign w:val="center"/>
          </w:tcPr>
          <w:p w14:paraId="0A22F29A" w14:textId="77777777" w:rsidR="00141097" w:rsidRDefault="00141097">
            <w:pPr>
              <w:spacing w:after="0"/>
              <w:ind w:left="135"/>
            </w:pPr>
          </w:p>
        </w:tc>
        <w:tc>
          <w:tcPr>
            <w:tcW w:w="1936" w:type="dxa"/>
            <w:tcMar>
              <w:top w:w="50" w:type="dxa"/>
              <w:left w:w="100" w:type="dxa"/>
            </w:tcMar>
            <w:vAlign w:val="center"/>
          </w:tcPr>
          <w:p w14:paraId="79C1C367" w14:textId="77777777" w:rsidR="00141097" w:rsidRDefault="00141097">
            <w:pPr>
              <w:spacing w:after="0"/>
              <w:ind w:left="135"/>
            </w:pPr>
          </w:p>
        </w:tc>
      </w:tr>
      <w:tr w:rsidR="00141097" w14:paraId="1A7DF9E0" w14:textId="77777777">
        <w:trPr>
          <w:trHeight w:val="144"/>
          <w:tblCellSpacing w:w="20" w:type="nil"/>
        </w:trPr>
        <w:tc>
          <w:tcPr>
            <w:tcW w:w="453" w:type="dxa"/>
            <w:tcMar>
              <w:top w:w="50" w:type="dxa"/>
              <w:left w:w="100" w:type="dxa"/>
            </w:tcMar>
            <w:vAlign w:val="center"/>
          </w:tcPr>
          <w:p w14:paraId="4C7CDC94" w14:textId="77777777" w:rsidR="00141097"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D27031D" w14:textId="77777777" w:rsidR="00141097" w:rsidRPr="00BF0614" w:rsidRDefault="00000000">
            <w:pPr>
              <w:spacing w:after="0"/>
              <w:ind w:left="135"/>
              <w:rPr>
                <w:lang w:val="ru-RU"/>
              </w:rPr>
            </w:pPr>
            <w:r w:rsidRPr="00BF061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0CAF583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D7E004" w14:textId="77777777" w:rsidR="00141097" w:rsidRDefault="00141097">
            <w:pPr>
              <w:spacing w:after="0"/>
              <w:ind w:left="135"/>
              <w:jc w:val="center"/>
            </w:pPr>
          </w:p>
        </w:tc>
        <w:tc>
          <w:tcPr>
            <w:tcW w:w="1590" w:type="dxa"/>
            <w:tcMar>
              <w:top w:w="50" w:type="dxa"/>
              <w:left w:w="100" w:type="dxa"/>
            </w:tcMar>
            <w:vAlign w:val="center"/>
          </w:tcPr>
          <w:p w14:paraId="1DB9CF79" w14:textId="77777777" w:rsidR="00141097" w:rsidRDefault="00141097">
            <w:pPr>
              <w:spacing w:after="0"/>
              <w:ind w:left="135"/>
              <w:jc w:val="center"/>
            </w:pPr>
          </w:p>
        </w:tc>
        <w:tc>
          <w:tcPr>
            <w:tcW w:w="1122" w:type="dxa"/>
            <w:tcMar>
              <w:top w:w="50" w:type="dxa"/>
              <w:left w:w="100" w:type="dxa"/>
            </w:tcMar>
            <w:vAlign w:val="center"/>
          </w:tcPr>
          <w:p w14:paraId="7C591C83" w14:textId="77777777" w:rsidR="00141097" w:rsidRDefault="00141097">
            <w:pPr>
              <w:spacing w:after="0"/>
              <w:ind w:left="135"/>
            </w:pPr>
          </w:p>
        </w:tc>
        <w:tc>
          <w:tcPr>
            <w:tcW w:w="1936" w:type="dxa"/>
            <w:tcMar>
              <w:top w:w="50" w:type="dxa"/>
              <w:left w:w="100" w:type="dxa"/>
            </w:tcMar>
            <w:vAlign w:val="center"/>
          </w:tcPr>
          <w:p w14:paraId="01A7B957" w14:textId="77777777" w:rsidR="00141097" w:rsidRDefault="00141097">
            <w:pPr>
              <w:spacing w:after="0"/>
              <w:ind w:left="135"/>
            </w:pPr>
          </w:p>
        </w:tc>
      </w:tr>
      <w:tr w:rsidR="00141097" w14:paraId="3929A654" w14:textId="77777777">
        <w:trPr>
          <w:trHeight w:val="144"/>
          <w:tblCellSpacing w:w="20" w:type="nil"/>
        </w:trPr>
        <w:tc>
          <w:tcPr>
            <w:tcW w:w="453" w:type="dxa"/>
            <w:tcMar>
              <w:top w:w="50" w:type="dxa"/>
              <w:left w:w="100" w:type="dxa"/>
            </w:tcMar>
            <w:vAlign w:val="center"/>
          </w:tcPr>
          <w:p w14:paraId="6DE7D3D9" w14:textId="77777777" w:rsidR="00141097"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1B7307D" w14:textId="77777777" w:rsidR="00141097" w:rsidRPr="00BF0614" w:rsidRDefault="00000000">
            <w:pPr>
              <w:spacing w:after="0"/>
              <w:ind w:left="135"/>
              <w:rPr>
                <w:lang w:val="ru-RU"/>
              </w:rPr>
            </w:pPr>
            <w:r w:rsidRPr="00BF061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1BCC2F5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41B152" w14:textId="77777777" w:rsidR="00141097" w:rsidRDefault="00141097">
            <w:pPr>
              <w:spacing w:after="0"/>
              <w:ind w:left="135"/>
              <w:jc w:val="center"/>
            </w:pPr>
          </w:p>
        </w:tc>
        <w:tc>
          <w:tcPr>
            <w:tcW w:w="1590" w:type="dxa"/>
            <w:tcMar>
              <w:top w:w="50" w:type="dxa"/>
              <w:left w:w="100" w:type="dxa"/>
            </w:tcMar>
            <w:vAlign w:val="center"/>
          </w:tcPr>
          <w:p w14:paraId="0A3C428D" w14:textId="77777777" w:rsidR="00141097" w:rsidRDefault="00141097">
            <w:pPr>
              <w:spacing w:after="0"/>
              <w:ind w:left="135"/>
              <w:jc w:val="center"/>
            </w:pPr>
          </w:p>
        </w:tc>
        <w:tc>
          <w:tcPr>
            <w:tcW w:w="1122" w:type="dxa"/>
            <w:tcMar>
              <w:top w:w="50" w:type="dxa"/>
              <w:left w:w="100" w:type="dxa"/>
            </w:tcMar>
            <w:vAlign w:val="center"/>
          </w:tcPr>
          <w:p w14:paraId="44D1D1B3" w14:textId="77777777" w:rsidR="00141097" w:rsidRDefault="00141097">
            <w:pPr>
              <w:spacing w:after="0"/>
              <w:ind w:left="135"/>
            </w:pPr>
          </w:p>
        </w:tc>
        <w:tc>
          <w:tcPr>
            <w:tcW w:w="1936" w:type="dxa"/>
            <w:tcMar>
              <w:top w:w="50" w:type="dxa"/>
              <w:left w:w="100" w:type="dxa"/>
            </w:tcMar>
            <w:vAlign w:val="center"/>
          </w:tcPr>
          <w:p w14:paraId="40668C85" w14:textId="77777777" w:rsidR="00141097" w:rsidRDefault="00141097">
            <w:pPr>
              <w:spacing w:after="0"/>
              <w:ind w:left="135"/>
            </w:pPr>
          </w:p>
        </w:tc>
      </w:tr>
      <w:tr w:rsidR="00141097" w14:paraId="302AC9B8" w14:textId="77777777">
        <w:trPr>
          <w:trHeight w:val="144"/>
          <w:tblCellSpacing w:w="20" w:type="nil"/>
        </w:trPr>
        <w:tc>
          <w:tcPr>
            <w:tcW w:w="453" w:type="dxa"/>
            <w:tcMar>
              <w:top w:w="50" w:type="dxa"/>
              <w:left w:w="100" w:type="dxa"/>
            </w:tcMar>
            <w:vAlign w:val="center"/>
          </w:tcPr>
          <w:p w14:paraId="0DDEC075" w14:textId="77777777" w:rsidR="00141097"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589F71C" w14:textId="77777777" w:rsidR="00141097" w:rsidRPr="00BF0614" w:rsidRDefault="00000000">
            <w:pPr>
              <w:spacing w:after="0"/>
              <w:ind w:left="135"/>
              <w:rPr>
                <w:lang w:val="ru-RU"/>
              </w:rPr>
            </w:pPr>
            <w:r w:rsidRPr="00BF061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08D9C64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97D10F" w14:textId="77777777" w:rsidR="00141097" w:rsidRDefault="00141097">
            <w:pPr>
              <w:spacing w:after="0"/>
              <w:ind w:left="135"/>
              <w:jc w:val="center"/>
            </w:pPr>
          </w:p>
        </w:tc>
        <w:tc>
          <w:tcPr>
            <w:tcW w:w="1590" w:type="dxa"/>
            <w:tcMar>
              <w:top w:w="50" w:type="dxa"/>
              <w:left w:w="100" w:type="dxa"/>
            </w:tcMar>
            <w:vAlign w:val="center"/>
          </w:tcPr>
          <w:p w14:paraId="4C3BE252" w14:textId="77777777" w:rsidR="00141097" w:rsidRDefault="00141097">
            <w:pPr>
              <w:spacing w:after="0"/>
              <w:ind w:left="135"/>
              <w:jc w:val="center"/>
            </w:pPr>
          </w:p>
        </w:tc>
        <w:tc>
          <w:tcPr>
            <w:tcW w:w="1122" w:type="dxa"/>
            <w:tcMar>
              <w:top w:w="50" w:type="dxa"/>
              <w:left w:w="100" w:type="dxa"/>
            </w:tcMar>
            <w:vAlign w:val="center"/>
          </w:tcPr>
          <w:p w14:paraId="306654A2" w14:textId="77777777" w:rsidR="00141097" w:rsidRDefault="00141097">
            <w:pPr>
              <w:spacing w:after="0"/>
              <w:ind w:left="135"/>
            </w:pPr>
          </w:p>
        </w:tc>
        <w:tc>
          <w:tcPr>
            <w:tcW w:w="1936" w:type="dxa"/>
            <w:tcMar>
              <w:top w:w="50" w:type="dxa"/>
              <w:left w:w="100" w:type="dxa"/>
            </w:tcMar>
            <w:vAlign w:val="center"/>
          </w:tcPr>
          <w:p w14:paraId="60C99375" w14:textId="77777777" w:rsidR="00141097" w:rsidRDefault="00141097">
            <w:pPr>
              <w:spacing w:after="0"/>
              <w:ind w:left="135"/>
            </w:pPr>
          </w:p>
        </w:tc>
      </w:tr>
      <w:tr w:rsidR="00141097" w14:paraId="050AA793" w14:textId="77777777">
        <w:trPr>
          <w:trHeight w:val="144"/>
          <w:tblCellSpacing w:w="20" w:type="nil"/>
        </w:trPr>
        <w:tc>
          <w:tcPr>
            <w:tcW w:w="453" w:type="dxa"/>
            <w:tcMar>
              <w:top w:w="50" w:type="dxa"/>
              <w:left w:w="100" w:type="dxa"/>
            </w:tcMar>
            <w:vAlign w:val="center"/>
          </w:tcPr>
          <w:p w14:paraId="748965FE" w14:textId="77777777" w:rsidR="00141097"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61AAC6B" w14:textId="77777777" w:rsidR="00141097" w:rsidRPr="00BF0614" w:rsidRDefault="00000000">
            <w:pPr>
              <w:spacing w:after="0"/>
              <w:ind w:left="135"/>
              <w:rPr>
                <w:lang w:val="ru-RU"/>
              </w:rPr>
            </w:pPr>
            <w:r w:rsidRPr="00BF061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58557B7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6F0C20" w14:textId="77777777" w:rsidR="00141097" w:rsidRDefault="00141097">
            <w:pPr>
              <w:spacing w:after="0"/>
              <w:ind w:left="135"/>
              <w:jc w:val="center"/>
            </w:pPr>
          </w:p>
        </w:tc>
        <w:tc>
          <w:tcPr>
            <w:tcW w:w="1590" w:type="dxa"/>
            <w:tcMar>
              <w:top w:w="50" w:type="dxa"/>
              <w:left w:w="100" w:type="dxa"/>
            </w:tcMar>
            <w:vAlign w:val="center"/>
          </w:tcPr>
          <w:p w14:paraId="59311DC9" w14:textId="77777777" w:rsidR="00141097" w:rsidRDefault="00141097">
            <w:pPr>
              <w:spacing w:after="0"/>
              <w:ind w:left="135"/>
              <w:jc w:val="center"/>
            </w:pPr>
          </w:p>
        </w:tc>
        <w:tc>
          <w:tcPr>
            <w:tcW w:w="1122" w:type="dxa"/>
            <w:tcMar>
              <w:top w:w="50" w:type="dxa"/>
              <w:left w:w="100" w:type="dxa"/>
            </w:tcMar>
            <w:vAlign w:val="center"/>
          </w:tcPr>
          <w:p w14:paraId="4C509304" w14:textId="77777777" w:rsidR="00141097" w:rsidRDefault="00141097">
            <w:pPr>
              <w:spacing w:after="0"/>
              <w:ind w:left="135"/>
            </w:pPr>
          </w:p>
        </w:tc>
        <w:tc>
          <w:tcPr>
            <w:tcW w:w="1936" w:type="dxa"/>
            <w:tcMar>
              <w:top w:w="50" w:type="dxa"/>
              <w:left w:w="100" w:type="dxa"/>
            </w:tcMar>
            <w:vAlign w:val="center"/>
          </w:tcPr>
          <w:p w14:paraId="4A24E8FA" w14:textId="77777777" w:rsidR="00141097" w:rsidRDefault="00141097">
            <w:pPr>
              <w:spacing w:after="0"/>
              <w:ind w:left="135"/>
            </w:pPr>
          </w:p>
        </w:tc>
      </w:tr>
      <w:tr w:rsidR="00141097" w14:paraId="047B008E" w14:textId="77777777">
        <w:trPr>
          <w:trHeight w:val="144"/>
          <w:tblCellSpacing w:w="20" w:type="nil"/>
        </w:trPr>
        <w:tc>
          <w:tcPr>
            <w:tcW w:w="453" w:type="dxa"/>
            <w:tcMar>
              <w:top w:w="50" w:type="dxa"/>
              <w:left w:w="100" w:type="dxa"/>
            </w:tcMar>
            <w:vAlign w:val="center"/>
          </w:tcPr>
          <w:p w14:paraId="04CB6356" w14:textId="77777777" w:rsidR="00141097" w:rsidRDefault="00000000">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09AE7ED0" w14:textId="77777777" w:rsidR="00141097" w:rsidRPr="00BF0614" w:rsidRDefault="00000000">
            <w:pPr>
              <w:spacing w:after="0"/>
              <w:ind w:left="135"/>
              <w:rPr>
                <w:lang w:val="ru-RU"/>
              </w:rPr>
            </w:pPr>
            <w:r w:rsidRPr="00BF0614">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14:paraId="0643974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0E5A19" w14:textId="77777777" w:rsidR="00141097" w:rsidRDefault="00141097">
            <w:pPr>
              <w:spacing w:after="0"/>
              <w:ind w:left="135"/>
              <w:jc w:val="center"/>
            </w:pPr>
          </w:p>
        </w:tc>
        <w:tc>
          <w:tcPr>
            <w:tcW w:w="1590" w:type="dxa"/>
            <w:tcMar>
              <w:top w:w="50" w:type="dxa"/>
              <w:left w:w="100" w:type="dxa"/>
            </w:tcMar>
            <w:vAlign w:val="center"/>
          </w:tcPr>
          <w:p w14:paraId="43A367D8" w14:textId="77777777" w:rsidR="00141097" w:rsidRDefault="00141097">
            <w:pPr>
              <w:spacing w:after="0"/>
              <w:ind w:left="135"/>
              <w:jc w:val="center"/>
            </w:pPr>
          </w:p>
        </w:tc>
        <w:tc>
          <w:tcPr>
            <w:tcW w:w="1122" w:type="dxa"/>
            <w:tcMar>
              <w:top w:w="50" w:type="dxa"/>
              <w:left w:w="100" w:type="dxa"/>
            </w:tcMar>
            <w:vAlign w:val="center"/>
          </w:tcPr>
          <w:p w14:paraId="6ED39F7C" w14:textId="77777777" w:rsidR="00141097" w:rsidRDefault="00141097">
            <w:pPr>
              <w:spacing w:after="0"/>
              <w:ind w:left="135"/>
            </w:pPr>
          </w:p>
        </w:tc>
        <w:tc>
          <w:tcPr>
            <w:tcW w:w="1936" w:type="dxa"/>
            <w:tcMar>
              <w:top w:w="50" w:type="dxa"/>
              <w:left w:w="100" w:type="dxa"/>
            </w:tcMar>
            <w:vAlign w:val="center"/>
          </w:tcPr>
          <w:p w14:paraId="479A45F7" w14:textId="77777777" w:rsidR="00141097" w:rsidRDefault="00141097">
            <w:pPr>
              <w:spacing w:after="0"/>
              <w:ind w:left="135"/>
            </w:pPr>
          </w:p>
        </w:tc>
      </w:tr>
      <w:tr w:rsidR="00141097" w14:paraId="36E5B0A1" w14:textId="77777777">
        <w:trPr>
          <w:trHeight w:val="144"/>
          <w:tblCellSpacing w:w="20" w:type="nil"/>
        </w:trPr>
        <w:tc>
          <w:tcPr>
            <w:tcW w:w="453" w:type="dxa"/>
            <w:tcMar>
              <w:top w:w="50" w:type="dxa"/>
              <w:left w:w="100" w:type="dxa"/>
            </w:tcMar>
            <w:vAlign w:val="center"/>
          </w:tcPr>
          <w:p w14:paraId="7DD109AB" w14:textId="77777777" w:rsidR="00141097"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76CED44" w14:textId="77777777" w:rsidR="00141097" w:rsidRPr="00BF0614" w:rsidRDefault="00000000">
            <w:pPr>
              <w:spacing w:after="0"/>
              <w:ind w:left="135"/>
              <w:rPr>
                <w:lang w:val="ru-RU"/>
              </w:rPr>
            </w:pPr>
            <w:r w:rsidRPr="00BF0614">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14:paraId="08D7253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BA9A53" w14:textId="77777777" w:rsidR="00141097" w:rsidRDefault="00141097">
            <w:pPr>
              <w:spacing w:after="0"/>
              <w:ind w:left="135"/>
              <w:jc w:val="center"/>
            </w:pPr>
          </w:p>
        </w:tc>
        <w:tc>
          <w:tcPr>
            <w:tcW w:w="1590" w:type="dxa"/>
            <w:tcMar>
              <w:top w:w="50" w:type="dxa"/>
              <w:left w:w="100" w:type="dxa"/>
            </w:tcMar>
            <w:vAlign w:val="center"/>
          </w:tcPr>
          <w:p w14:paraId="51BF2D9B" w14:textId="77777777" w:rsidR="00141097" w:rsidRDefault="00141097">
            <w:pPr>
              <w:spacing w:after="0"/>
              <w:ind w:left="135"/>
              <w:jc w:val="center"/>
            </w:pPr>
          </w:p>
        </w:tc>
        <w:tc>
          <w:tcPr>
            <w:tcW w:w="1122" w:type="dxa"/>
            <w:tcMar>
              <w:top w:w="50" w:type="dxa"/>
              <w:left w:w="100" w:type="dxa"/>
            </w:tcMar>
            <w:vAlign w:val="center"/>
          </w:tcPr>
          <w:p w14:paraId="2E4569C7" w14:textId="77777777" w:rsidR="00141097" w:rsidRDefault="00141097">
            <w:pPr>
              <w:spacing w:after="0"/>
              <w:ind w:left="135"/>
            </w:pPr>
          </w:p>
        </w:tc>
        <w:tc>
          <w:tcPr>
            <w:tcW w:w="1936" w:type="dxa"/>
            <w:tcMar>
              <w:top w:w="50" w:type="dxa"/>
              <w:left w:w="100" w:type="dxa"/>
            </w:tcMar>
            <w:vAlign w:val="center"/>
          </w:tcPr>
          <w:p w14:paraId="37F7C24C" w14:textId="77777777" w:rsidR="00141097" w:rsidRDefault="00141097">
            <w:pPr>
              <w:spacing w:after="0"/>
              <w:ind w:left="135"/>
            </w:pPr>
          </w:p>
        </w:tc>
      </w:tr>
      <w:tr w:rsidR="00141097" w14:paraId="58E25384" w14:textId="77777777">
        <w:trPr>
          <w:trHeight w:val="144"/>
          <w:tblCellSpacing w:w="20" w:type="nil"/>
        </w:trPr>
        <w:tc>
          <w:tcPr>
            <w:tcW w:w="453" w:type="dxa"/>
            <w:tcMar>
              <w:top w:w="50" w:type="dxa"/>
              <w:left w:w="100" w:type="dxa"/>
            </w:tcMar>
            <w:vAlign w:val="center"/>
          </w:tcPr>
          <w:p w14:paraId="24B5F438" w14:textId="77777777" w:rsidR="00141097"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366D91D" w14:textId="77777777" w:rsidR="00141097" w:rsidRDefault="00000000">
            <w:pPr>
              <w:spacing w:after="0"/>
              <w:ind w:left="135"/>
            </w:pPr>
            <w:r w:rsidRPr="00BF0614">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14:paraId="4BA42665"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61CA14" w14:textId="77777777" w:rsidR="00141097" w:rsidRDefault="00141097">
            <w:pPr>
              <w:spacing w:after="0"/>
              <w:ind w:left="135"/>
              <w:jc w:val="center"/>
            </w:pPr>
          </w:p>
        </w:tc>
        <w:tc>
          <w:tcPr>
            <w:tcW w:w="1590" w:type="dxa"/>
            <w:tcMar>
              <w:top w:w="50" w:type="dxa"/>
              <w:left w:w="100" w:type="dxa"/>
            </w:tcMar>
            <w:vAlign w:val="center"/>
          </w:tcPr>
          <w:p w14:paraId="099255DC" w14:textId="77777777" w:rsidR="00141097" w:rsidRDefault="00141097">
            <w:pPr>
              <w:spacing w:after="0"/>
              <w:ind w:left="135"/>
              <w:jc w:val="center"/>
            </w:pPr>
          </w:p>
        </w:tc>
        <w:tc>
          <w:tcPr>
            <w:tcW w:w="1122" w:type="dxa"/>
            <w:tcMar>
              <w:top w:w="50" w:type="dxa"/>
              <w:left w:w="100" w:type="dxa"/>
            </w:tcMar>
            <w:vAlign w:val="center"/>
          </w:tcPr>
          <w:p w14:paraId="4DF47E50" w14:textId="77777777" w:rsidR="00141097" w:rsidRDefault="00141097">
            <w:pPr>
              <w:spacing w:after="0"/>
              <w:ind w:left="135"/>
            </w:pPr>
          </w:p>
        </w:tc>
        <w:tc>
          <w:tcPr>
            <w:tcW w:w="1936" w:type="dxa"/>
            <w:tcMar>
              <w:top w:w="50" w:type="dxa"/>
              <w:left w:w="100" w:type="dxa"/>
            </w:tcMar>
            <w:vAlign w:val="center"/>
          </w:tcPr>
          <w:p w14:paraId="379E8F0A" w14:textId="77777777" w:rsidR="00141097" w:rsidRDefault="00141097">
            <w:pPr>
              <w:spacing w:after="0"/>
              <w:ind w:left="135"/>
            </w:pPr>
          </w:p>
        </w:tc>
      </w:tr>
      <w:tr w:rsidR="00141097" w14:paraId="3C76986D" w14:textId="77777777">
        <w:trPr>
          <w:trHeight w:val="144"/>
          <w:tblCellSpacing w:w="20" w:type="nil"/>
        </w:trPr>
        <w:tc>
          <w:tcPr>
            <w:tcW w:w="453" w:type="dxa"/>
            <w:tcMar>
              <w:top w:w="50" w:type="dxa"/>
              <w:left w:w="100" w:type="dxa"/>
            </w:tcMar>
            <w:vAlign w:val="center"/>
          </w:tcPr>
          <w:p w14:paraId="7DAAC378" w14:textId="77777777" w:rsidR="00141097"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B19CE9A" w14:textId="77777777" w:rsidR="00141097" w:rsidRDefault="00000000">
            <w:pPr>
              <w:spacing w:after="0"/>
              <w:ind w:left="135"/>
            </w:pPr>
            <w:r w:rsidRPr="00BF061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4817B519"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8B610A" w14:textId="77777777" w:rsidR="00141097" w:rsidRDefault="00141097">
            <w:pPr>
              <w:spacing w:after="0"/>
              <w:ind w:left="135"/>
              <w:jc w:val="center"/>
            </w:pPr>
          </w:p>
        </w:tc>
        <w:tc>
          <w:tcPr>
            <w:tcW w:w="1590" w:type="dxa"/>
            <w:tcMar>
              <w:top w:w="50" w:type="dxa"/>
              <w:left w:w="100" w:type="dxa"/>
            </w:tcMar>
            <w:vAlign w:val="center"/>
          </w:tcPr>
          <w:p w14:paraId="0E169820" w14:textId="77777777" w:rsidR="00141097" w:rsidRDefault="00141097">
            <w:pPr>
              <w:spacing w:after="0"/>
              <w:ind w:left="135"/>
              <w:jc w:val="center"/>
            </w:pPr>
          </w:p>
        </w:tc>
        <w:tc>
          <w:tcPr>
            <w:tcW w:w="1122" w:type="dxa"/>
            <w:tcMar>
              <w:top w:w="50" w:type="dxa"/>
              <w:left w:w="100" w:type="dxa"/>
            </w:tcMar>
            <w:vAlign w:val="center"/>
          </w:tcPr>
          <w:p w14:paraId="13D6AEC9" w14:textId="77777777" w:rsidR="00141097" w:rsidRDefault="00141097">
            <w:pPr>
              <w:spacing w:after="0"/>
              <w:ind w:left="135"/>
            </w:pPr>
          </w:p>
        </w:tc>
        <w:tc>
          <w:tcPr>
            <w:tcW w:w="1936" w:type="dxa"/>
            <w:tcMar>
              <w:top w:w="50" w:type="dxa"/>
              <w:left w:w="100" w:type="dxa"/>
            </w:tcMar>
            <w:vAlign w:val="center"/>
          </w:tcPr>
          <w:p w14:paraId="2DFC2079" w14:textId="77777777" w:rsidR="00141097" w:rsidRDefault="00141097">
            <w:pPr>
              <w:spacing w:after="0"/>
              <w:ind w:left="135"/>
            </w:pPr>
          </w:p>
        </w:tc>
      </w:tr>
      <w:tr w:rsidR="00141097" w14:paraId="1DAE7AD2" w14:textId="77777777">
        <w:trPr>
          <w:trHeight w:val="144"/>
          <w:tblCellSpacing w:w="20" w:type="nil"/>
        </w:trPr>
        <w:tc>
          <w:tcPr>
            <w:tcW w:w="453" w:type="dxa"/>
            <w:tcMar>
              <w:top w:w="50" w:type="dxa"/>
              <w:left w:w="100" w:type="dxa"/>
            </w:tcMar>
            <w:vAlign w:val="center"/>
          </w:tcPr>
          <w:p w14:paraId="2CC2589A" w14:textId="77777777" w:rsidR="0014109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6CDDEF7" w14:textId="77777777" w:rsidR="00141097" w:rsidRDefault="00000000">
            <w:pPr>
              <w:spacing w:after="0"/>
              <w:ind w:left="135"/>
            </w:pPr>
            <w:r w:rsidRPr="00BF061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12EF8D77"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12B8A5" w14:textId="77777777" w:rsidR="00141097" w:rsidRDefault="00141097">
            <w:pPr>
              <w:spacing w:after="0"/>
              <w:ind w:left="135"/>
              <w:jc w:val="center"/>
            </w:pPr>
          </w:p>
        </w:tc>
        <w:tc>
          <w:tcPr>
            <w:tcW w:w="1590" w:type="dxa"/>
            <w:tcMar>
              <w:top w:w="50" w:type="dxa"/>
              <w:left w:w="100" w:type="dxa"/>
            </w:tcMar>
            <w:vAlign w:val="center"/>
          </w:tcPr>
          <w:p w14:paraId="68423E12" w14:textId="77777777" w:rsidR="00141097" w:rsidRDefault="00141097">
            <w:pPr>
              <w:spacing w:after="0"/>
              <w:ind w:left="135"/>
              <w:jc w:val="center"/>
            </w:pPr>
          </w:p>
        </w:tc>
        <w:tc>
          <w:tcPr>
            <w:tcW w:w="1122" w:type="dxa"/>
            <w:tcMar>
              <w:top w:w="50" w:type="dxa"/>
              <w:left w:w="100" w:type="dxa"/>
            </w:tcMar>
            <w:vAlign w:val="center"/>
          </w:tcPr>
          <w:p w14:paraId="50543837" w14:textId="77777777" w:rsidR="00141097" w:rsidRDefault="00141097">
            <w:pPr>
              <w:spacing w:after="0"/>
              <w:ind w:left="135"/>
            </w:pPr>
          </w:p>
        </w:tc>
        <w:tc>
          <w:tcPr>
            <w:tcW w:w="1936" w:type="dxa"/>
            <w:tcMar>
              <w:top w:w="50" w:type="dxa"/>
              <w:left w:w="100" w:type="dxa"/>
            </w:tcMar>
            <w:vAlign w:val="center"/>
          </w:tcPr>
          <w:p w14:paraId="49FD839A" w14:textId="77777777" w:rsidR="00141097" w:rsidRDefault="00141097">
            <w:pPr>
              <w:spacing w:after="0"/>
              <w:ind w:left="135"/>
            </w:pPr>
          </w:p>
        </w:tc>
      </w:tr>
      <w:tr w:rsidR="00141097" w14:paraId="1FB9E59E" w14:textId="77777777">
        <w:trPr>
          <w:trHeight w:val="144"/>
          <w:tblCellSpacing w:w="20" w:type="nil"/>
        </w:trPr>
        <w:tc>
          <w:tcPr>
            <w:tcW w:w="453" w:type="dxa"/>
            <w:tcMar>
              <w:top w:w="50" w:type="dxa"/>
              <w:left w:w="100" w:type="dxa"/>
            </w:tcMar>
            <w:vAlign w:val="center"/>
          </w:tcPr>
          <w:p w14:paraId="49AA95E4" w14:textId="77777777" w:rsidR="0014109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045303C" w14:textId="77777777" w:rsidR="00141097" w:rsidRDefault="00000000">
            <w:pPr>
              <w:spacing w:after="0"/>
              <w:ind w:left="135"/>
            </w:pPr>
            <w:r w:rsidRPr="00BF061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6958308E"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4BB1B7" w14:textId="77777777" w:rsidR="00141097" w:rsidRDefault="00141097">
            <w:pPr>
              <w:spacing w:after="0"/>
              <w:ind w:left="135"/>
              <w:jc w:val="center"/>
            </w:pPr>
          </w:p>
        </w:tc>
        <w:tc>
          <w:tcPr>
            <w:tcW w:w="1590" w:type="dxa"/>
            <w:tcMar>
              <w:top w:w="50" w:type="dxa"/>
              <w:left w:w="100" w:type="dxa"/>
            </w:tcMar>
            <w:vAlign w:val="center"/>
          </w:tcPr>
          <w:p w14:paraId="2DEDBC88" w14:textId="77777777" w:rsidR="00141097" w:rsidRDefault="00141097">
            <w:pPr>
              <w:spacing w:after="0"/>
              <w:ind w:left="135"/>
              <w:jc w:val="center"/>
            </w:pPr>
          </w:p>
        </w:tc>
        <w:tc>
          <w:tcPr>
            <w:tcW w:w="1122" w:type="dxa"/>
            <w:tcMar>
              <w:top w:w="50" w:type="dxa"/>
              <w:left w:w="100" w:type="dxa"/>
            </w:tcMar>
            <w:vAlign w:val="center"/>
          </w:tcPr>
          <w:p w14:paraId="14667B69" w14:textId="77777777" w:rsidR="00141097" w:rsidRDefault="00141097">
            <w:pPr>
              <w:spacing w:after="0"/>
              <w:ind w:left="135"/>
            </w:pPr>
          </w:p>
        </w:tc>
        <w:tc>
          <w:tcPr>
            <w:tcW w:w="1936" w:type="dxa"/>
            <w:tcMar>
              <w:top w:w="50" w:type="dxa"/>
              <w:left w:w="100" w:type="dxa"/>
            </w:tcMar>
            <w:vAlign w:val="center"/>
          </w:tcPr>
          <w:p w14:paraId="3A9921FE" w14:textId="77777777" w:rsidR="00141097" w:rsidRDefault="00141097">
            <w:pPr>
              <w:spacing w:after="0"/>
              <w:ind w:left="135"/>
            </w:pPr>
          </w:p>
        </w:tc>
      </w:tr>
      <w:tr w:rsidR="00141097" w14:paraId="0E55757E" w14:textId="77777777">
        <w:trPr>
          <w:trHeight w:val="144"/>
          <w:tblCellSpacing w:w="20" w:type="nil"/>
        </w:trPr>
        <w:tc>
          <w:tcPr>
            <w:tcW w:w="453" w:type="dxa"/>
            <w:tcMar>
              <w:top w:w="50" w:type="dxa"/>
              <w:left w:w="100" w:type="dxa"/>
            </w:tcMar>
            <w:vAlign w:val="center"/>
          </w:tcPr>
          <w:p w14:paraId="39AA97CB" w14:textId="77777777" w:rsidR="0014109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08E25D4" w14:textId="77777777" w:rsidR="00141097" w:rsidRDefault="00000000">
            <w:pPr>
              <w:spacing w:after="0"/>
              <w:ind w:left="135"/>
            </w:pPr>
            <w:r w:rsidRPr="00BF0614">
              <w:rPr>
                <w:rFonts w:ascii="Times New Roman" w:hAnsi="Times New Roman"/>
                <w:color w:val="000000"/>
                <w:sz w:val="24"/>
                <w:lang w:val="ru-RU"/>
              </w:rPr>
              <w:t xml:space="preserve">Изображение сечений пирамиды, </w:t>
            </w:r>
            <w:r w:rsidRPr="00BF0614">
              <w:rPr>
                <w:rFonts w:ascii="Times New Roman" w:hAnsi="Times New Roman"/>
                <w:color w:val="000000"/>
                <w:sz w:val="24"/>
                <w:lang w:val="ru-RU"/>
              </w:rPr>
              <w:lastRenderedPageBreak/>
              <w:t xml:space="preserve">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484E231C" w14:textId="77777777" w:rsidR="00141097"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8A5D4FE" w14:textId="77777777" w:rsidR="00141097" w:rsidRDefault="00141097">
            <w:pPr>
              <w:spacing w:after="0"/>
              <w:ind w:left="135"/>
              <w:jc w:val="center"/>
            </w:pPr>
          </w:p>
        </w:tc>
        <w:tc>
          <w:tcPr>
            <w:tcW w:w="1590" w:type="dxa"/>
            <w:tcMar>
              <w:top w:w="50" w:type="dxa"/>
              <w:left w:w="100" w:type="dxa"/>
            </w:tcMar>
            <w:vAlign w:val="center"/>
          </w:tcPr>
          <w:p w14:paraId="0CE8FCBA" w14:textId="77777777" w:rsidR="00141097" w:rsidRDefault="00141097">
            <w:pPr>
              <w:spacing w:after="0"/>
              <w:ind w:left="135"/>
              <w:jc w:val="center"/>
            </w:pPr>
          </w:p>
        </w:tc>
        <w:tc>
          <w:tcPr>
            <w:tcW w:w="1122" w:type="dxa"/>
            <w:tcMar>
              <w:top w:w="50" w:type="dxa"/>
              <w:left w:w="100" w:type="dxa"/>
            </w:tcMar>
            <w:vAlign w:val="center"/>
          </w:tcPr>
          <w:p w14:paraId="61342723" w14:textId="77777777" w:rsidR="00141097" w:rsidRDefault="00141097">
            <w:pPr>
              <w:spacing w:after="0"/>
              <w:ind w:left="135"/>
            </w:pPr>
          </w:p>
        </w:tc>
        <w:tc>
          <w:tcPr>
            <w:tcW w:w="1936" w:type="dxa"/>
            <w:tcMar>
              <w:top w:w="50" w:type="dxa"/>
              <w:left w:w="100" w:type="dxa"/>
            </w:tcMar>
            <w:vAlign w:val="center"/>
          </w:tcPr>
          <w:p w14:paraId="28CE5311" w14:textId="77777777" w:rsidR="00141097" w:rsidRDefault="00141097">
            <w:pPr>
              <w:spacing w:after="0"/>
              <w:ind w:left="135"/>
            </w:pPr>
          </w:p>
        </w:tc>
      </w:tr>
      <w:tr w:rsidR="00141097" w14:paraId="09AC3A55" w14:textId="77777777">
        <w:trPr>
          <w:trHeight w:val="144"/>
          <w:tblCellSpacing w:w="20" w:type="nil"/>
        </w:trPr>
        <w:tc>
          <w:tcPr>
            <w:tcW w:w="453" w:type="dxa"/>
            <w:tcMar>
              <w:top w:w="50" w:type="dxa"/>
              <w:left w:w="100" w:type="dxa"/>
            </w:tcMar>
            <w:vAlign w:val="center"/>
          </w:tcPr>
          <w:p w14:paraId="7F890CBB" w14:textId="77777777" w:rsidR="0014109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7BA5759" w14:textId="77777777" w:rsidR="00141097" w:rsidRPr="00BF0614" w:rsidRDefault="00000000">
            <w:pPr>
              <w:spacing w:after="0"/>
              <w:ind w:left="135"/>
              <w:rPr>
                <w:lang w:val="ru-RU"/>
              </w:rPr>
            </w:pPr>
            <w:r w:rsidRPr="00BF0614">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14:paraId="52B5BD1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23C0F9" w14:textId="77777777" w:rsidR="00141097" w:rsidRDefault="00141097">
            <w:pPr>
              <w:spacing w:after="0"/>
              <w:ind w:left="135"/>
              <w:jc w:val="center"/>
            </w:pPr>
          </w:p>
        </w:tc>
        <w:tc>
          <w:tcPr>
            <w:tcW w:w="1590" w:type="dxa"/>
            <w:tcMar>
              <w:top w:w="50" w:type="dxa"/>
              <w:left w:w="100" w:type="dxa"/>
            </w:tcMar>
            <w:vAlign w:val="center"/>
          </w:tcPr>
          <w:p w14:paraId="73AECAF9" w14:textId="77777777" w:rsidR="00141097" w:rsidRDefault="00141097">
            <w:pPr>
              <w:spacing w:after="0"/>
              <w:ind w:left="135"/>
              <w:jc w:val="center"/>
            </w:pPr>
          </w:p>
        </w:tc>
        <w:tc>
          <w:tcPr>
            <w:tcW w:w="1122" w:type="dxa"/>
            <w:tcMar>
              <w:top w:w="50" w:type="dxa"/>
              <w:left w:w="100" w:type="dxa"/>
            </w:tcMar>
            <w:vAlign w:val="center"/>
          </w:tcPr>
          <w:p w14:paraId="13ADAD58" w14:textId="77777777" w:rsidR="00141097" w:rsidRDefault="00141097">
            <w:pPr>
              <w:spacing w:after="0"/>
              <w:ind w:left="135"/>
            </w:pPr>
          </w:p>
        </w:tc>
        <w:tc>
          <w:tcPr>
            <w:tcW w:w="1936" w:type="dxa"/>
            <w:tcMar>
              <w:top w:w="50" w:type="dxa"/>
              <w:left w:w="100" w:type="dxa"/>
            </w:tcMar>
            <w:vAlign w:val="center"/>
          </w:tcPr>
          <w:p w14:paraId="08DFB841" w14:textId="77777777" w:rsidR="00141097" w:rsidRDefault="00141097">
            <w:pPr>
              <w:spacing w:after="0"/>
              <w:ind w:left="135"/>
            </w:pPr>
          </w:p>
        </w:tc>
      </w:tr>
      <w:tr w:rsidR="00141097" w14:paraId="53924DB7" w14:textId="77777777">
        <w:trPr>
          <w:trHeight w:val="144"/>
          <w:tblCellSpacing w:w="20" w:type="nil"/>
        </w:trPr>
        <w:tc>
          <w:tcPr>
            <w:tcW w:w="453" w:type="dxa"/>
            <w:tcMar>
              <w:top w:w="50" w:type="dxa"/>
              <w:left w:w="100" w:type="dxa"/>
            </w:tcMar>
            <w:vAlign w:val="center"/>
          </w:tcPr>
          <w:p w14:paraId="2F468281" w14:textId="77777777" w:rsidR="0014109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3F096E79" w14:textId="77777777" w:rsidR="00141097" w:rsidRPr="00BF0614" w:rsidRDefault="00000000">
            <w:pPr>
              <w:spacing w:after="0"/>
              <w:ind w:left="135"/>
              <w:rPr>
                <w:lang w:val="ru-RU"/>
              </w:rPr>
            </w:pPr>
            <w:r w:rsidRPr="00BF061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67DFE91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FE7FC9" w14:textId="77777777" w:rsidR="00141097" w:rsidRDefault="00141097">
            <w:pPr>
              <w:spacing w:after="0"/>
              <w:ind w:left="135"/>
              <w:jc w:val="center"/>
            </w:pPr>
          </w:p>
        </w:tc>
        <w:tc>
          <w:tcPr>
            <w:tcW w:w="1590" w:type="dxa"/>
            <w:tcMar>
              <w:top w:w="50" w:type="dxa"/>
              <w:left w:w="100" w:type="dxa"/>
            </w:tcMar>
            <w:vAlign w:val="center"/>
          </w:tcPr>
          <w:p w14:paraId="257906BB" w14:textId="77777777" w:rsidR="00141097" w:rsidRDefault="00141097">
            <w:pPr>
              <w:spacing w:after="0"/>
              <w:ind w:left="135"/>
              <w:jc w:val="center"/>
            </w:pPr>
          </w:p>
        </w:tc>
        <w:tc>
          <w:tcPr>
            <w:tcW w:w="1122" w:type="dxa"/>
            <w:tcMar>
              <w:top w:w="50" w:type="dxa"/>
              <w:left w:w="100" w:type="dxa"/>
            </w:tcMar>
            <w:vAlign w:val="center"/>
          </w:tcPr>
          <w:p w14:paraId="2F03FD11" w14:textId="77777777" w:rsidR="00141097" w:rsidRDefault="00141097">
            <w:pPr>
              <w:spacing w:after="0"/>
              <w:ind w:left="135"/>
            </w:pPr>
          </w:p>
        </w:tc>
        <w:tc>
          <w:tcPr>
            <w:tcW w:w="1936" w:type="dxa"/>
            <w:tcMar>
              <w:top w:w="50" w:type="dxa"/>
              <w:left w:w="100" w:type="dxa"/>
            </w:tcMar>
            <w:vAlign w:val="center"/>
          </w:tcPr>
          <w:p w14:paraId="47103371" w14:textId="77777777" w:rsidR="00141097" w:rsidRDefault="00141097">
            <w:pPr>
              <w:spacing w:after="0"/>
              <w:ind w:left="135"/>
            </w:pPr>
          </w:p>
        </w:tc>
      </w:tr>
      <w:tr w:rsidR="00141097" w14:paraId="16CDFB29" w14:textId="77777777">
        <w:trPr>
          <w:trHeight w:val="144"/>
          <w:tblCellSpacing w:w="20" w:type="nil"/>
        </w:trPr>
        <w:tc>
          <w:tcPr>
            <w:tcW w:w="453" w:type="dxa"/>
            <w:tcMar>
              <w:top w:w="50" w:type="dxa"/>
              <w:left w:w="100" w:type="dxa"/>
            </w:tcMar>
            <w:vAlign w:val="center"/>
          </w:tcPr>
          <w:p w14:paraId="2EBC5340" w14:textId="77777777" w:rsidR="0014109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9D29C10" w14:textId="77777777" w:rsidR="00141097" w:rsidRPr="00BF0614" w:rsidRDefault="00000000">
            <w:pPr>
              <w:spacing w:after="0"/>
              <w:ind w:left="135"/>
              <w:rPr>
                <w:lang w:val="ru-RU"/>
              </w:rPr>
            </w:pPr>
            <w:r w:rsidRPr="00BF061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6FB9D52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33DE23" w14:textId="77777777" w:rsidR="00141097" w:rsidRDefault="00141097">
            <w:pPr>
              <w:spacing w:after="0"/>
              <w:ind w:left="135"/>
              <w:jc w:val="center"/>
            </w:pPr>
          </w:p>
        </w:tc>
        <w:tc>
          <w:tcPr>
            <w:tcW w:w="1590" w:type="dxa"/>
            <w:tcMar>
              <w:top w:w="50" w:type="dxa"/>
              <w:left w:w="100" w:type="dxa"/>
            </w:tcMar>
            <w:vAlign w:val="center"/>
          </w:tcPr>
          <w:p w14:paraId="2BDDC6F3" w14:textId="77777777" w:rsidR="00141097" w:rsidRDefault="00141097">
            <w:pPr>
              <w:spacing w:after="0"/>
              <w:ind w:left="135"/>
              <w:jc w:val="center"/>
            </w:pPr>
          </w:p>
        </w:tc>
        <w:tc>
          <w:tcPr>
            <w:tcW w:w="1122" w:type="dxa"/>
            <w:tcMar>
              <w:top w:w="50" w:type="dxa"/>
              <w:left w:w="100" w:type="dxa"/>
            </w:tcMar>
            <w:vAlign w:val="center"/>
          </w:tcPr>
          <w:p w14:paraId="762610C5" w14:textId="77777777" w:rsidR="00141097" w:rsidRDefault="00141097">
            <w:pPr>
              <w:spacing w:after="0"/>
              <w:ind w:left="135"/>
            </w:pPr>
          </w:p>
        </w:tc>
        <w:tc>
          <w:tcPr>
            <w:tcW w:w="1936" w:type="dxa"/>
            <w:tcMar>
              <w:top w:w="50" w:type="dxa"/>
              <w:left w:w="100" w:type="dxa"/>
            </w:tcMar>
            <w:vAlign w:val="center"/>
          </w:tcPr>
          <w:p w14:paraId="2D5E541F" w14:textId="77777777" w:rsidR="00141097" w:rsidRDefault="00141097">
            <w:pPr>
              <w:spacing w:after="0"/>
              <w:ind w:left="135"/>
            </w:pPr>
          </w:p>
        </w:tc>
      </w:tr>
      <w:tr w:rsidR="00141097" w14:paraId="0AD57B5B" w14:textId="77777777">
        <w:trPr>
          <w:trHeight w:val="144"/>
          <w:tblCellSpacing w:w="20" w:type="nil"/>
        </w:trPr>
        <w:tc>
          <w:tcPr>
            <w:tcW w:w="453" w:type="dxa"/>
            <w:tcMar>
              <w:top w:w="50" w:type="dxa"/>
              <w:left w:w="100" w:type="dxa"/>
            </w:tcMar>
            <w:vAlign w:val="center"/>
          </w:tcPr>
          <w:p w14:paraId="77291BD3" w14:textId="77777777" w:rsidR="00141097"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F1D55E0" w14:textId="77777777" w:rsidR="00141097" w:rsidRPr="00BF0614" w:rsidRDefault="00000000">
            <w:pPr>
              <w:spacing w:after="0"/>
              <w:ind w:left="135"/>
              <w:rPr>
                <w:lang w:val="ru-RU"/>
              </w:rPr>
            </w:pPr>
            <w:r w:rsidRPr="00BF061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37465B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6DFFC2" w14:textId="77777777" w:rsidR="00141097" w:rsidRDefault="00141097">
            <w:pPr>
              <w:spacing w:after="0"/>
              <w:ind w:left="135"/>
              <w:jc w:val="center"/>
            </w:pPr>
          </w:p>
        </w:tc>
        <w:tc>
          <w:tcPr>
            <w:tcW w:w="1590" w:type="dxa"/>
            <w:tcMar>
              <w:top w:w="50" w:type="dxa"/>
              <w:left w:w="100" w:type="dxa"/>
            </w:tcMar>
            <w:vAlign w:val="center"/>
          </w:tcPr>
          <w:p w14:paraId="6DF981C0" w14:textId="77777777" w:rsidR="00141097" w:rsidRDefault="00141097">
            <w:pPr>
              <w:spacing w:after="0"/>
              <w:ind w:left="135"/>
              <w:jc w:val="center"/>
            </w:pPr>
          </w:p>
        </w:tc>
        <w:tc>
          <w:tcPr>
            <w:tcW w:w="1122" w:type="dxa"/>
            <w:tcMar>
              <w:top w:w="50" w:type="dxa"/>
              <w:left w:w="100" w:type="dxa"/>
            </w:tcMar>
            <w:vAlign w:val="center"/>
          </w:tcPr>
          <w:p w14:paraId="17F39F82" w14:textId="77777777" w:rsidR="00141097" w:rsidRDefault="00141097">
            <w:pPr>
              <w:spacing w:after="0"/>
              <w:ind w:left="135"/>
            </w:pPr>
          </w:p>
        </w:tc>
        <w:tc>
          <w:tcPr>
            <w:tcW w:w="1936" w:type="dxa"/>
            <w:tcMar>
              <w:top w:w="50" w:type="dxa"/>
              <w:left w:w="100" w:type="dxa"/>
            </w:tcMar>
            <w:vAlign w:val="center"/>
          </w:tcPr>
          <w:p w14:paraId="783B0255" w14:textId="77777777" w:rsidR="00141097" w:rsidRDefault="00141097">
            <w:pPr>
              <w:spacing w:after="0"/>
              <w:ind w:left="135"/>
            </w:pPr>
          </w:p>
        </w:tc>
      </w:tr>
      <w:tr w:rsidR="00141097" w14:paraId="38C08B1C" w14:textId="77777777">
        <w:trPr>
          <w:trHeight w:val="144"/>
          <w:tblCellSpacing w:w="20" w:type="nil"/>
        </w:trPr>
        <w:tc>
          <w:tcPr>
            <w:tcW w:w="453" w:type="dxa"/>
            <w:tcMar>
              <w:top w:w="50" w:type="dxa"/>
              <w:left w:w="100" w:type="dxa"/>
            </w:tcMar>
            <w:vAlign w:val="center"/>
          </w:tcPr>
          <w:p w14:paraId="3AEA0AEE" w14:textId="77777777" w:rsidR="00141097"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FB22121" w14:textId="77777777" w:rsidR="00141097" w:rsidRPr="00BF0614" w:rsidRDefault="00000000">
            <w:pPr>
              <w:spacing w:after="0"/>
              <w:ind w:left="135"/>
              <w:rPr>
                <w:lang w:val="ru-RU"/>
              </w:rPr>
            </w:pPr>
            <w:r w:rsidRPr="00BF061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FADD29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73EDE0" w14:textId="77777777" w:rsidR="00141097" w:rsidRDefault="00141097">
            <w:pPr>
              <w:spacing w:after="0"/>
              <w:ind w:left="135"/>
              <w:jc w:val="center"/>
            </w:pPr>
          </w:p>
        </w:tc>
        <w:tc>
          <w:tcPr>
            <w:tcW w:w="1590" w:type="dxa"/>
            <w:tcMar>
              <w:top w:w="50" w:type="dxa"/>
              <w:left w:w="100" w:type="dxa"/>
            </w:tcMar>
            <w:vAlign w:val="center"/>
          </w:tcPr>
          <w:p w14:paraId="0C79851E" w14:textId="77777777" w:rsidR="00141097" w:rsidRDefault="00141097">
            <w:pPr>
              <w:spacing w:after="0"/>
              <w:ind w:left="135"/>
              <w:jc w:val="center"/>
            </w:pPr>
          </w:p>
        </w:tc>
        <w:tc>
          <w:tcPr>
            <w:tcW w:w="1122" w:type="dxa"/>
            <w:tcMar>
              <w:top w:w="50" w:type="dxa"/>
              <w:left w:w="100" w:type="dxa"/>
            </w:tcMar>
            <w:vAlign w:val="center"/>
          </w:tcPr>
          <w:p w14:paraId="2CF4821A" w14:textId="77777777" w:rsidR="00141097" w:rsidRDefault="00141097">
            <w:pPr>
              <w:spacing w:after="0"/>
              <w:ind w:left="135"/>
            </w:pPr>
          </w:p>
        </w:tc>
        <w:tc>
          <w:tcPr>
            <w:tcW w:w="1936" w:type="dxa"/>
            <w:tcMar>
              <w:top w:w="50" w:type="dxa"/>
              <w:left w:w="100" w:type="dxa"/>
            </w:tcMar>
            <w:vAlign w:val="center"/>
          </w:tcPr>
          <w:p w14:paraId="3B2FEDBF" w14:textId="77777777" w:rsidR="00141097" w:rsidRDefault="00141097">
            <w:pPr>
              <w:spacing w:after="0"/>
              <w:ind w:left="135"/>
            </w:pPr>
          </w:p>
        </w:tc>
      </w:tr>
      <w:tr w:rsidR="00141097" w14:paraId="6C38641B" w14:textId="77777777">
        <w:trPr>
          <w:trHeight w:val="144"/>
          <w:tblCellSpacing w:w="20" w:type="nil"/>
        </w:trPr>
        <w:tc>
          <w:tcPr>
            <w:tcW w:w="453" w:type="dxa"/>
            <w:tcMar>
              <w:top w:w="50" w:type="dxa"/>
              <w:left w:w="100" w:type="dxa"/>
            </w:tcMar>
            <w:vAlign w:val="center"/>
          </w:tcPr>
          <w:p w14:paraId="4DA57907" w14:textId="77777777" w:rsidR="00141097"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020E2CC" w14:textId="77777777" w:rsidR="00141097" w:rsidRPr="00BF0614" w:rsidRDefault="00000000">
            <w:pPr>
              <w:spacing w:after="0"/>
              <w:ind w:left="135"/>
              <w:rPr>
                <w:lang w:val="ru-RU"/>
              </w:rPr>
            </w:pPr>
            <w:r w:rsidRPr="00BF061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8A9A378"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F119FF" w14:textId="77777777" w:rsidR="00141097" w:rsidRDefault="00141097">
            <w:pPr>
              <w:spacing w:after="0"/>
              <w:ind w:left="135"/>
              <w:jc w:val="center"/>
            </w:pPr>
          </w:p>
        </w:tc>
        <w:tc>
          <w:tcPr>
            <w:tcW w:w="1590" w:type="dxa"/>
            <w:tcMar>
              <w:top w:w="50" w:type="dxa"/>
              <w:left w:w="100" w:type="dxa"/>
            </w:tcMar>
            <w:vAlign w:val="center"/>
          </w:tcPr>
          <w:p w14:paraId="127F1897" w14:textId="77777777" w:rsidR="00141097" w:rsidRDefault="00141097">
            <w:pPr>
              <w:spacing w:after="0"/>
              <w:ind w:left="135"/>
              <w:jc w:val="center"/>
            </w:pPr>
          </w:p>
        </w:tc>
        <w:tc>
          <w:tcPr>
            <w:tcW w:w="1122" w:type="dxa"/>
            <w:tcMar>
              <w:top w:w="50" w:type="dxa"/>
              <w:left w:w="100" w:type="dxa"/>
            </w:tcMar>
            <w:vAlign w:val="center"/>
          </w:tcPr>
          <w:p w14:paraId="30DF213D" w14:textId="77777777" w:rsidR="00141097" w:rsidRDefault="00141097">
            <w:pPr>
              <w:spacing w:after="0"/>
              <w:ind w:left="135"/>
            </w:pPr>
          </w:p>
        </w:tc>
        <w:tc>
          <w:tcPr>
            <w:tcW w:w="1936" w:type="dxa"/>
            <w:tcMar>
              <w:top w:w="50" w:type="dxa"/>
              <w:left w:w="100" w:type="dxa"/>
            </w:tcMar>
            <w:vAlign w:val="center"/>
          </w:tcPr>
          <w:p w14:paraId="7B0AE677" w14:textId="77777777" w:rsidR="00141097" w:rsidRDefault="00141097">
            <w:pPr>
              <w:spacing w:after="0"/>
              <w:ind w:left="135"/>
            </w:pPr>
          </w:p>
        </w:tc>
      </w:tr>
      <w:tr w:rsidR="00141097" w14:paraId="6A56C991" w14:textId="77777777">
        <w:trPr>
          <w:trHeight w:val="144"/>
          <w:tblCellSpacing w:w="20" w:type="nil"/>
        </w:trPr>
        <w:tc>
          <w:tcPr>
            <w:tcW w:w="453" w:type="dxa"/>
            <w:tcMar>
              <w:top w:w="50" w:type="dxa"/>
              <w:left w:w="100" w:type="dxa"/>
            </w:tcMar>
            <w:vAlign w:val="center"/>
          </w:tcPr>
          <w:p w14:paraId="4A6549D5" w14:textId="77777777" w:rsidR="00141097"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ACE4B1E"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Построение сечений в пирамиде, кубе по трём точкам на рёбрах. Создание </w:t>
            </w:r>
            <w:r w:rsidRPr="00BF0614">
              <w:rPr>
                <w:rFonts w:ascii="Times New Roman" w:hAnsi="Times New Roman"/>
                <w:color w:val="000000"/>
                <w:sz w:val="24"/>
                <w:lang w:val="ru-RU"/>
              </w:rPr>
              <w:lastRenderedPageBreak/>
              <w:t>выносных чертежей и запись шагов построения</w:t>
            </w:r>
          </w:p>
        </w:tc>
        <w:tc>
          <w:tcPr>
            <w:tcW w:w="795" w:type="dxa"/>
            <w:tcMar>
              <w:top w:w="50" w:type="dxa"/>
              <w:left w:w="100" w:type="dxa"/>
            </w:tcMar>
            <w:vAlign w:val="center"/>
          </w:tcPr>
          <w:p w14:paraId="47249677"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D2187" w14:textId="77777777" w:rsidR="00141097" w:rsidRDefault="00141097">
            <w:pPr>
              <w:spacing w:after="0"/>
              <w:ind w:left="135"/>
              <w:jc w:val="center"/>
            </w:pPr>
          </w:p>
        </w:tc>
        <w:tc>
          <w:tcPr>
            <w:tcW w:w="1590" w:type="dxa"/>
            <w:tcMar>
              <w:top w:w="50" w:type="dxa"/>
              <w:left w:w="100" w:type="dxa"/>
            </w:tcMar>
            <w:vAlign w:val="center"/>
          </w:tcPr>
          <w:p w14:paraId="49EC3120" w14:textId="77777777" w:rsidR="00141097" w:rsidRDefault="00141097">
            <w:pPr>
              <w:spacing w:after="0"/>
              <w:ind w:left="135"/>
              <w:jc w:val="center"/>
            </w:pPr>
          </w:p>
        </w:tc>
        <w:tc>
          <w:tcPr>
            <w:tcW w:w="1122" w:type="dxa"/>
            <w:tcMar>
              <w:top w:w="50" w:type="dxa"/>
              <w:left w:w="100" w:type="dxa"/>
            </w:tcMar>
            <w:vAlign w:val="center"/>
          </w:tcPr>
          <w:p w14:paraId="052586D9" w14:textId="77777777" w:rsidR="00141097" w:rsidRDefault="00141097">
            <w:pPr>
              <w:spacing w:after="0"/>
              <w:ind w:left="135"/>
            </w:pPr>
          </w:p>
        </w:tc>
        <w:tc>
          <w:tcPr>
            <w:tcW w:w="1936" w:type="dxa"/>
            <w:tcMar>
              <w:top w:w="50" w:type="dxa"/>
              <w:left w:w="100" w:type="dxa"/>
            </w:tcMar>
            <w:vAlign w:val="center"/>
          </w:tcPr>
          <w:p w14:paraId="0BB2EDBB" w14:textId="77777777" w:rsidR="00141097" w:rsidRDefault="00141097">
            <w:pPr>
              <w:spacing w:after="0"/>
              <w:ind w:left="135"/>
            </w:pPr>
          </w:p>
        </w:tc>
      </w:tr>
      <w:tr w:rsidR="00141097" w14:paraId="32DCC451" w14:textId="77777777">
        <w:trPr>
          <w:trHeight w:val="144"/>
          <w:tblCellSpacing w:w="20" w:type="nil"/>
        </w:trPr>
        <w:tc>
          <w:tcPr>
            <w:tcW w:w="453" w:type="dxa"/>
            <w:tcMar>
              <w:top w:w="50" w:type="dxa"/>
              <w:left w:w="100" w:type="dxa"/>
            </w:tcMar>
            <w:vAlign w:val="center"/>
          </w:tcPr>
          <w:p w14:paraId="1E7FA714" w14:textId="77777777" w:rsidR="0014109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22397738" w14:textId="77777777" w:rsidR="00141097" w:rsidRDefault="00000000">
            <w:pPr>
              <w:spacing w:after="0"/>
              <w:ind w:left="135"/>
            </w:pPr>
            <w:r w:rsidRPr="00BF0614">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119F67BA"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5B0FE1" w14:textId="77777777" w:rsidR="00141097" w:rsidRDefault="00141097">
            <w:pPr>
              <w:spacing w:after="0"/>
              <w:ind w:left="135"/>
              <w:jc w:val="center"/>
            </w:pPr>
          </w:p>
        </w:tc>
        <w:tc>
          <w:tcPr>
            <w:tcW w:w="1590" w:type="dxa"/>
            <w:tcMar>
              <w:top w:w="50" w:type="dxa"/>
              <w:left w:w="100" w:type="dxa"/>
            </w:tcMar>
            <w:vAlign w:val="center"/>
          </w:tcPr>
          <w:p w14:paraId="5F7D0540" w14:textId="77777777" w:rsidR="00141097" w:rsidRDefault="00141097">
            <w:pPr>
              <w:spacing w:after="0"/>
              <w:ind w:left="135"/>
              <w:jc w:val="center"/>
            </w:pPr>
          </w:p>
        </w:tc>
        <w:tc>
          <w:tcPr>
            <w:tcW w:w="1122" w:type="dxa"/>
            <w:tcMar>
              <w:top w:w="50" w:type="dxa"/>
              <w:left w:w="100" w:type="dxa"/>
            </w:tcMar>
            <w:vAlign w:val="center"/>
          </w:tcPr>
          <w:p w14:paraId="5A3F5246" w14:textId="77777777" w:rsidR="00141097" w:rsidRDefault="00141097">
            <w:pPr>
              <w:spacing w:after="0"/>
              <w:ind w:left="135"/>
            </w:pPr>
          </w:p>
        </w:tc>
        <w:tc>
          <w:tcPr>
            <w:tcW w:w="1936" w:type="dxa"/>
            <w:tcMar>
              <w:top w:w="50" w:type="dxa"/>
              <w:left w:w="100" w:type="dxa"/>
            </w:tcMar>
            <w:vAlign w:val="center"/>
          </w:tcPr>
          <w:p w14:paraId="4A442218" w14:textId="77777777" w:rsidR="00141097" w:rsidRDefault="00141097">
            <w:pPr>
              <w:spacing w:after="0"/>
              <w:ind w:left="135"/>
            </w:pPr>
          </w:p>
        </w:tc>
      </w:tr>
      <w:tr w:rsidR="00141097" w14:paraId="2E4C5499" w14:textId="77777777">
        <w:trPr>
          <w:trHeight w:val="144"/>
          <w:tblCellSpacing w:w="20" w:type="nil"/>
        </w:trPr>
        <w:tc>
          <w:tcPr>
            <w:tcW w:w="453" w:type="dxa"/>
            <w:tcMar>
              <w:top w:w="50" w:type="dxa"/>
              <w:left w:w="100" w:type="dxa"/>
            </w:tcMar>
            <w:vAlign w:val="center"/>
          </w:tcPr>
          <w:p w14:paraId="5A6429D8" w14:textId="77777777" w:rsidR="00141097"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FA63C2D" w14:textId="77777777" w:rsidR="00141097" w:rsidRDefault="00000000">
            <w:pPr>
              <w:spacing w:after="0"/>
              <w:ind w:left="135"/>
            </w:pPr>
            <w:r w:rsidRPr="00BF0614">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14:paraId="375F7C17"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284DDA" w14:textId="77777777" w:rsidR="00141097" w:rsidRDefault="00141097">
            <w:pPr>
              <w:spacing w:after="0"/>
              <w:ind w:left="135"/>
              <w:jc w:val="center"/>
            </w:pPr>
          </w:p>
        </w:tc>
        <w:tc>
          <w:tcPr>
            <w:tcW w:w="1590" w:type="dxa"/>
            <w:tcMar>
              <w:top w:w="50" w:type="dxa"/>
              <w:left w:w="100" w:type="dxa"/>
            </w:tcMar>
            <w:vAlign w:val="center"/>
          </w:tcPr>
          <w:p w14:paraId="563F99AF" w14:textId="77777777" w:rsidR="00141097" w:rsidRDefault="00141097">
            <w:pPr>
              <w:spacing w:after="0"/>
              <w:ind w:left="135"/>
              <w:jc w:val="center"/>
            </w:pPr>
          </w:p>
        </w:tc>
        <w:tc>
          <w:tcPr>
            <w:tcW w:w="1122" w:type="dxa"/>
            <w:tcMar>
              <w:top w:w="50" w:type="dxa"/>
              <w:left w:w="100" w:type="dxa"/>
            </w:tcMar>
            <w:vAlign w:val="center"/>
          </w:tcPr>
          <w:p w14:paraId="60F7A138" w14:textId="77777777" w:rsidR="00141097" w:rsidRDefault="00141097">
            <w:pPr>
              <w:spacing w:after="0"/>
              <w:ind w:left="135"/>
            </w:pPr>
          </w:p>
        </w:tc>
        <w:tc>
          <w:tcPr>
            <w:tcW w:w="1936" w:type="dxa"/>
            <w:tcMar>
              <w:top w:w="50" w:type="dxa"/>
              <w:left w:w="100" w:type="dxa"/>
            </w:tcMar>
            <w:vAlign w:val="center"/>
          </w:tcPr>
          <w:p w14:paraId="16F0C899" w14:textId="77777777" w:rsidR="00141097" w:rsidRDefault="00141097">
            <w:pPr>
              <w:spacing w:after="0"/>
              <w:ind w:left="135"/>
            </w:pPr>
          </w:p>
        </w:tc>
      </w:tr>
      <w:tr w:rsidR="00141097" w14:paraId="48C29BB9" w14:textId="77777777">
        <w:trPr>
          <w:trHeight w:val="144"/>
          <w:tblCellSpacing w:w="20" w:type="nil"/>
        </w:trPr>
        <w:tc>
          <w:tcPr>
            <w:tcW w:w="453" w:type="dxa"/>
            <w:tcMar>
              <w:top w:w="50" w:type="dxa"/>
              <w:left w:w="100" w:type="dxa"/>
            </w:tcMar>
            <w:vAlign w:val="center"/>
          </w:tcPr>
          <w:p w14:paraId="41564235" w14:textId="77777777" w:rsidR="00141097"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536AFD1" w14:textId="77777777" w:rsidR="00141097" w:rsidRPr="00BF0614" w:rsidRDefault="00000000">
            <w:pPr>
              <w:spacing w:after="0"/>
              <w:ind w:left="135"/>
              <w:rPr>
                <w:lang w:val="ru-RU"/>
              </w:rPr>
            </w:pPr>
            <w:r w:rsidRPr="00BF0614">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14:paraId="3E03A01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228BC5"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58DB7C" w14:textId="77777777" w:rsidR="00141097" w:rsidRDefault="00141097">
            <w:pPr>
              <w:spacing w:after="0"/>
              <w:ind w:left="135"/>
              <w:jc w:val="center"/>
            </w:pPr>
          </w:p>
        </w:tc>
        <w:tc>
          <w:tcPr>
            <w:tcW w:w="1122" w:type="dxa"/>
            <w:tcMar>
              <w:top w:w="50" w:type="dxa"/>
              <w:left w:w="100" w:type="dxa"/>
            </w:tcMar>
            <w:vAlign w:val="center"/>
          </w:tcPr>
          <w:p w14:paraId="1FE8F280" w14:textId="77777777" w:rsidR="00141097" w:rsidRDefault="00141097">
            <w:pPr>
              <w:spacing w:after="0"/>
              <w:ind w:left="135"/>
            </w:pPr>
          </w:p>
        </w:tc>
        <w:tc>
          <w:tcPr>
            <w:tcW w:w="1936" w:type="dxa"/>
            <w:tcMar>
              <w:top w:w="50" w:type="dxa"/>
              <w:left w:w="100" w:type="dxa"/>
            </w:tcMar>
            <w:vAlign w:val="center"/>
          </w:tcPr>
          <w:p w14:paraId="46ABD2CB" w14:textId="77777777" w:rsidR="00141097" w:rsidRDefault="00141097">
            <w:pPr>
              <w:spacing w:after="0"/>
              <w:ind w:left="135"/>
            </w:pPr>
          </w:p>
        </w:tc>
      </w:tr>
      <w:tr w:rsidR="00141097" w14:paraId="28842749" w14:textId="77777777">
        <w:trPr>
          <w:trHeight w:val="144"/>
          <w:tblCellSpacing w:w="20" w:type="nil"/>
        </w:trPr>
        <w:tc>
          <w:tcPr>
            <w:tcW w:w="453" w:type="dxa"/>
            <w:tcMar>
              <w:top w:w="50" w:type="dxa"/>
              <w:left w:w="100" w:type="dxa"/>
            </w:tcMar>
            <w:vAlign w:val="center"/>
          </w:tcPr>
          <w:p w14:paraId="6CDCEA36" w14:textId="77777777" w:rsidR="00141097"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721209EF" w14:textId="77777777" w:rsidR="00141097" w:rsidRDefault="00000000">
            <w:pPr>
              <w:spacing w:after="0"/>
              <w:ind w:left="135"/>
            </w:pPr>
            <w:r w:rsidRPr="00BF0614">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14:paraId="3913FA74"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7C0BE2" w14:textId="77777777" w:rsidR="00141097" w:rsidRDefault="00141097">
            <w:pPr>
              <w:spacing w:after="0"/>
              <w:ind w:left="135"/>
              <w:jc w:val="center"/>
            </w:pPr>
          </w:p>
        </w:tc>
        <w:tc>
          <w:tcPr>
            <w:tcW w:w="1590" w:type="dxa"/>
            <w:tcMar>
              <w:top w:w="50" w:type="dxa"/>
              <w:left w:w="100" w:type="dxa"/>
            </w:tcMar>
            <w:vAlign w:val="center"/>
          </w:tcPr>
          <w:p w14:paraId="07E0AB7B" w14:textId="77777777" w:rsidR="00141097" w:rsidRDefault="00141097">
            <w:pPr>
              <w:spacing w:after="0"/>
              <w:ind w:left="135"/>
              <w:jc w:val="center"/>
            </w:pPr>
          </w:p>
        </w:tc>
        <w:tc>
          <w:tcPr>
            <w:tcW w:w="1122" w:type="dxa"/>
            <w:tcMar>
              <w:top w:w="50" w:type="dxa"/>
              <w:left w:w="100" w:type="dxa"/>
            </w:tcMar>
            <w:vAlign w:val="center"/>
          </w:tcPr>
          <w:p w14:paraId="511F4102" w14:textId="77777777" w:rsidR="00141097" w:rsidRDefault="00141097">
            <w:pPr>
              <w:spacing w:after="0"/>
              <w:ind w:left="135"/>
            </w:pPr>
          </w:p>
        </w:tc>
        <w:tc>
          <w:tcPr>
            <w:tcW w:w="1936" w:type="dxa"/>
            <w:tcMar>
              <w:top w:w="50" w:type="dxa"/>
              <w:left w:w="100" w:type="dxa"/>
            </w:tcMar>
            <w:vAlign w:val="center"/>
          </w:tcPr>
          <w:p w14:paraId="370DD3D3" w14:textId="77777777" w:rsidR="00141097" w:rsidRDefault="00141097">
            <w:pPr>
              <w:spacing w:after="0"/>
              <w:ind w:left="135"/>
            </w:pPr>
          </w:p>
        </w:tc>
      </w:tr>
      <w:tr w:rsidR="00141097" w14:paraId="4D4757EA" w14:textId="77777777">
        <w:trPr>
          <w:trHeight w:val="144"/>
          <w:tblCellSpacing w:w="20" w:type="nil"/>
        </w:trPr>
        <w:tc>
          <w:tcPr>
            <w:tcW w:w="453" w:type="dxa"/>
            <w:tcMar>
              <w:top w:w="50" w:type="dxa"/>
              <w:left w:w="100" w:type="dxa"/>
            </w:tcMar>
            <w:vAlign w:val="center"/>
          </w:tcPr>
          <w:p w14:paraId="70E3E8FE" w14:textId="77777777" w:rsidR="00141097"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26E516E" w14:textId="77777777" w:rsidR="00141097" w:rsidRDefault="00000000">
            <w:pPr>
              <w:spacing w:after="0"/>
              <w:ind w:left="135"/>
            </w:pPr>
            <w:r w:rsidRPr="00BF0614">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14:paraId="0D36DE3A"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F814E4" w14:textId="77777777" w:rsidR="00141097" w:rsidRDefault="00141097">
            <w:pPr>
              <w:spacing w:after="0"/>
              <w:ind w:left="135"/>
              <w:jc w:val="center"/>
            </w:pPr>
          </w:p>
        </w:tc>
        <w:tc>
          <w:tcPr>
            <w:tcW w:w="1590" w:type="dxa"/>
            <w:tcMar>
              <w:top w:w="50" w:type="dxa"/>
              <w:left w:w="100" w:type="dxa"/>
            </w:tcMar>
            <w:vAlign w:val="center"/>
          </w:tcPr>
          <w:p w14:paraId="24461CB0" w14:textId="77777777" w:rsidR="00141097" w:rsidRDefault="00141097">
            <w:pPr>
              <w:spacing w:after="0"/>
              <w:ind w:left="135"/>
              <w:jc w:val="center"/>
            </w:pPr>
          </w:p>
        </w:tc>
        <w:tc>
          <w:tcPr>
            <w:tcW w:w="1122" w:type="dxa"/>
            <w:tcMar>
              <w:top w:w="50" w:type="dxa"/>
              <w:left w:w="100" w:type="dxa"/>
            </w:tcMar>
            <w:vAlign w:val="center"/>
          </w:tcPr>
          <w:p w14:paraId="30C745B5" w14:textId="77777777" w:rsidR="00141097" w:rsidRDefault="00141097">
            <w:pPr>
              <w:spacing w:after="0"/>
              <w:ind w:left="135"/>
            </w:pPr>
          </w:p>
        </w:tc>
        <w:tc>
          <w:tcPr>
            <w:tcW w:w="1936" w:type="dxa"/>
            <w:tcMar>
              <w:top w:w="50" w:type="dxa"/>
              <w:left w:w="100" w:type="dxa"/>
            </w:tcMar>
            <w:vAlign w:val="center"/>
          </w:tcPr>
          <w:p w14:paraId="67CA0C50" w14:textId="77777777" w:rsidR="00141097" w:rsidRDefault="00141097">
            <w:pPr>
              <w:spacing w:after="0"/>
              <w:ind w:left="135"/>
            </w:pPr>
          </w:p>
        </w:tc>
      </w:tr>
      <w:tr w:rsidR="00141097" w14:paraId="49571FD4" w14:textId="77777777">
        <w:trPr>
          <w:trHeight w:val="144"/>
          <w:tblCellSpacing w:w="20" w:type="nil"/>
        </w:trPr>
        <w:tc>
          <w:tcPr>
            <w:tcW w:w="453" w:type="dxa"/>
            <w:tcMar>
              <w:top w:w="50" w:type="dxa"/>
              <w:left w:w="100" w:type="dxa"/>
            </w:tcMar>
            <w:vAlign w:val="center"/>
          </w:tcPr>
          <w:p w14:paraId="450499B4" w14:textId="77777777" w:rsidR="00141097"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C89653B" w14:textId="77777777" w:rsidR="00141097" w:rsidRDefault="00000000">
            <w:pPr>
              <w:spacing w:after="0"/>
              <w:ind w:left="135"/>
            </w:pPr>
            <w:r w:rsidRPr="00BF0614">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14:paraId="1DFD7648"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F6693" w14:textId="77777777" w:rsidR="00141097" w:rsidRDefault="00141097">
            <w:pPr>
              <w:spacing w:after="0"/>
              <w:ind w:left="135"/>
              <w:jc w:val="center"/>
            </w:pPr>
          </w:p>
        </w:tc>
        <w:tc>
          <w:tcPr>
            <w:tcW w:w="1590" w:type="dxa"/>
            <w:tcMar>
              <w:top w:w="50" w:type="dxa"/>
              <w:left w:w="100" w:type="dxa"/>
            </w:tcMar>
            <w:vAlign w:val="center"/>
          </w:tcPr>
          <w:p w14:paraId="26FED4A5" w14:textId="77777777" w:rsidR="00141097" w:rsidRDefault="00141097">
            <w:pPr>
              <w:spacing w:after="0"/>
              <w:ind w:left="135"/>
              <w:jc w:val="center"/>
            </w:pPr>
          </w:p>
        </w:tc>
        <w:tc>
          <w:tcPr>
            <w:tcW w:w="1122" w:type="dxa"/>
            <w:tcMar>
              <w:top w:w="50" w:type="dxa"/>
              <w:left w:w="100" w:type="dxa"/>
            </w:tcMar>
            <w:vAlign w:val="center"/>
          </w:tcPr>
          <w:p w14:paraId="19307D1C" w14:textId="77777777" w:rsidR="00141097" w:rsidRDefault="00141097">
            <w:pPr>
              <w:spacing w:after="0"/>
              <w:ind w:left="135"/>
            </w:pPr>
          </w:p>
        </w:tc>
        <w:tc>
          <w:tcPr>
            <w:tcW w:w="1936" w:type="dxa"/>
            <w:tcMar>
              <w:top w:w="50" w:type="dxa"/>
              <w:left w:w="100" w:type="dxa"/>
            </w:tcMar>
            <w:vAlign w:val="center"/>
          </w:tcPr>
          <w:p w14:paraId="743C535E" w14:textId="77777777" w:rsidR="00141097" w:rsidRDefault="00141097">
            <w:pPr>
              <w:spacing w:after="0"/>
              <w:ind w:left="135"/>
            </w:pPr>
          </w:p>
        </w:tc>
      </w:tr>
      <w:tr w:rsidR="00141097" w14:paraId="300C4A9B" w14:textId="77777777">
        <w:trPr>
          <w:trHeight w:val="144"/>
          <w:tblCellSpacing w:w="20" w:type="nil"/>
        </w:trPr>
        <w:tc>
          <w:tcPr>
            <w:tcW w:w="453" w:type="dxa"/>
            <w:tcMar>
              <w:top w:w="50" w:type="dxa"/>
              <w:left w:w="100" w:type="dxa"/>
            </w:tcMar>
            <w:vAlign w:val="center"/>
          </w:tcPr>
          <w:p w14:paraId="2E6CEA66" w14:textId="77777777" w:rsidR="00141097" w:rsidRDefault="00000000">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2369117D" w14:textId="77777777" w:rsidR="00141097" w:rsidRDefault="00000000">
            <w:pPr>
              <w:spacing w:after="0"/>
              <w:ind w:left="135"/>
            </w:pPr>
            <w:r w:rsidRPr="00BF0614">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14:paraId="10D0B85D"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3D73FE" w14:textId="77777777" w:rsidR="00141097" w:rsidRDefault="00141097">
            <w:pPr>
              <w:spacing w:after="0"/>
              <w:ind w:left="135"/>
              <w:jc w:val="center"/>
            </w:pPr>
          </w:p>
        </w:tc>
        <w:tc>
          <w:tcPr>
            <w:tcW w:w="1590" w:type="dxa"/>
            <w:tcMar>
              <w:top w:w="50" w:type="dxa"/>
              <w:left w:w="100" w:type="dxa"/>
            </w:tcMar>
            <w:vAlign w:val="center"/>
          </w:tcPr>
          <w:p w14:paraId="7A97B78E" w14:textId="77777777" w:rsidR="00141097" w:rsidRDefault="00141097">
            <w:pPr>
              <w:spacing w:after="0"/>
              <w:ind w:left="135"/>
              <w:jc w:val="center"/>
            </w:pPr>
          </w:p>
        </w:tc>
        <w:tc>
          <w:tcPr>
            <w:tcW w:w="1122" w:type="dxa"/>
            <w:tcMar>
              <w:top w:w="50" w:type="dxa"/>
              <w:left w:w="100" w:type="dxa"/>
            </w:tcMar>
            <w:vAlign w:val="center"/>
          </w:tcPr>
          <w:p w14:paraId="2969AC16" w14:textId="77777777" w:rsidR="00141097" w:rsidRDefault="00141097">
            <w:pPr>
              <w:spacing w:after="0"/>
              <w:ind w:left="135"/>
            </w:pPr>
          </w:p>
        </w:tc>
        <w:tc>
          <w:tcPr>
            <w:tcW w:w="1936" w:type="dxa"/>
            <w:tcMar>
              <w:top w:w="50" w:type="dxa"/>
              <w:left w:w="100" w:type="dxa"/>
            </w:tcMar>
            <w:vAlign w:val="center"/>
          </w:tcPr>
          <w:p w14:paraId="55FB983D" w14:textId="77777777" w:rsidR="00141097" w:rsidRDefault="00141097">
            <w:pPr>
              <w:spacing w:after="0"/>
              <w:ind w:left="135"/>
            </w:pPr>
          </w:p>
        </w:tc>
      </w:tr>
      <w:tr w:rsidR="00141097" w14:paraId="651394D3" w14:textId="77777777">
        <w:trPr>
          <w:trHeight w:val="144"/>
          <w:tblCellSpacing w:w="20" w:type="nil"/>
        </w:trPr>
        <w:tc>
          <w:tcPr>
            <w:tcW w:w="453" w:type="dxa"/>
            <w:tcMar>
              <w:top w:w="50" w:type="dxa"/>
              <w:left w:w="100" w:type="dxa"/>
            </w:tcMar>
            <w:vAlign w:val="center"/>
          </w:tcPr>
          <w:p w14:paraId="6296EC1B" w14:textId="77777777" w:rsidR="00141097"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2ECB2CE" w14:textId="77777777" w:rsidR="00141097" w:rsidRDefault="00000000">
            <w:pPr>
              <w:spacing w:after="0"/>
              <w:ind w:left="135"/>
            </w:pPr>
            <w:r w:rsidRPr="00BF0614">
              <w:rPr>
                <w:rFonts w:ascii="Times New Roman" w:hAnsi="Times New Roman"/>
                <w:color w:val="000000"/>
                <w:sz w:val="24"/>
                <w:lang w:val="ru-RU"/>
              </w:rPr>
              <w:t xml:space="preserve">Центральная проекция. Угол с сонаправленными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14:paraId="5D94715C"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CDBF2C" w14:textId="77777777" w:rsidR="00141097" w:rsidRDefault="00141097">
            <w:pPr>
              <w:spacing w:after="0"/>
              <w:ind w:left="135"/>
              <w:jc w:val="center"/>
            </w:pPr>
          </w:p>
        </w:tc>
        <w:tc>
          <w:tcPr>
            <w:tcW w:w="1590" w:type="dxa"/>
            <w:tcMar>
              <w:top w:w="50" w:type="dxa"/>
              <w:left w:w="100" w:type="dxa"/>
            </w:tcMar>
            <w:vAlign w:val="center"/>
          </w:tcPr>
          <w:p w14:paraId="4A2BD247" w14:textId="77777777" w:rsidR="00141097" w:rsidRDefault="00141097">
            <w:pPr>
              <w:spacing w:after="0"/>
              <w:ind w:left="135"/>
              <w:jc w:val="center"/>
            </w:pPr>
          </w:p>
        </w:tc>
        <w:tc>
          <w:tcPr>
            <w:tcW w:w="1122" w:type="dxa"/>
            <w:tcMar>
              <w:top w:w="50" w:type="dxa"/>
              <w:left w:w="100" w:type="dxa"/>
            </w:tcMar>
            <w:vAlign w:val="center"/>
          </w:tcPr>
          <w:p w14:paraId="0E2EB8BA" w14:textId="77777777" w:rsidR="00141097" w:rsidRDefault="00141097">
            <w:pPr>
              <w:spacing w:after="0"/>
              <w:ind w:left="135"/>
            </w:pPr>
          </w:p>
        </w:tc>
        <w:tc>
          <w:tcPr>
            <w:tcW w:w="1936" w:type="dxa"/>
            <w:tcMar>
              <w:top w:w="50" w:type="dxa"/>
              <w:left w:w="100" w:type="dxa"/>
            </w:tcMar>
            <w:vAlign w:val="center"/>
          </w:tcPr>
          <w:p w14:paraId="31715D43" w14:textId="77777777" w:rsidR="00141097" w:rsidRDefault="00141097">
            <w:pPr>
              <w:spacing w:after="0"/>
              <w:ind w:left="135"/>
            </w:pPr>
          </w:p>
        </w:tc>
      </w:tr>
      <w:tr w:rsidR="00141097" w14:paraId="7297C20F" w14:textId="77777777">
        <w:trPr>
          <w:trHeight w:val="144"/>
          <w:tblCellSpacing w:w="20" w:type="nil"/>
        </w:trPr>
        <w:tc>
          <w:tcPr>
            <w:tcW w:w="453" w:type="dxa"/>
            <w:tcMar>
              <w:top w:w="50" w:type="dxa"/>
              <w:left w:w="100" w:type="dxa"/>
            </w:tcMar>
            <w:vAlign w:val="center"/>
          </w:tcPr>
          <w:p w14:paraId="3B41596A" w14:textId="77777777" w:rsidR="00141097"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55100D86" w14:textId="77777777" w:rsidR="00141097" w:rsidRPr="00BF0614" w:rsidRDefault="00000000">
            <w:pPr>
              <w:spacing w:after="0"/>
              <w:ind w:left="135"/>
              <w:rPr>
                <w:lang w:val="ru-RU"/>
              </w:rPr>
            </w:pPr>
            <w:r w:rsidRPr="00BF0614">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63E3BB9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A0C854" w14:textId="77777777" w:rsidR="00141097" w:rsidRDefault="00141097">
            <w:pPr>
              <w:spacing w:after="0"/>
              <w:ind w:left="135"/>
              <w:jc w:val="center"/>
            </w:pPr>
          </w:p>
        </w:tc>
        <w:tc>
          <w:tcPr>
            <w:tcW w:w="1590" w:type="dxa"/>
            <w:tcMar>
              <w:top w:w="50" w:type="dxa"/>
              <w:left w:w="100" w:type="dxa"/>
            </w:tcMar>
            <w:vAlign w:val="center"/>
          </w:tcPr>
          <w:p w14:paraId="5D321FFF" w14:textId="77777777" w:rsidR="00141097" w:rsidRDefault="00141097">
            <w:pPr>
              <w:spacing w:after="0"/>
              <w:ind w:left="135"/>
              <w:jc w:val="center"/>
            </w:pPr>
          </w:p>
        </w:tc>
        <w:tc>
          <w:tcPr>
            <w:tcW w:w="1122" w:type="dxa"/>
            <w:tcMar>
              <w:top w:w="50" w:type="dxa"/>
              <w:left w:w="100" w:type="dxa"/>
            </w:tcMar>
            <w:vAlign w:val="center"/>
          </w:tcPr>
          <w:p w14:paraId="67025F8A" w14:textId="77777777" w:rsidR="00141097" w:rsidRDefault="00141097">
            <w:pPr>
              <w:spacing w:after="0"/>
              <w:ind w:left="135"/>
            </w:pPr>
          </w:p>
        </w:tc>
        <w:tc>
          <w:tcPr>
            <w:tcW w:w="1936" w:type="dxa"/>
            <w:tcMar>
              <w:top w:w="50" w:type="dxa"/>
              <w:left w:w="100" w:type="dxa"/>
            </w:tcMar>
            <w:vAlign w:val="center"/>
          </w:tcPr>
          <w:p w14:paraId="61180C2B" w14:textId="77777777" w:rsidR="00141097" w:rsidRDefault="00141097">
            <w:pPr>
              <w:spacing w:after="0"/>
              <w:ind w:left="135"/>
            </w:pPr>
          </w:p>
        </w:tc>
      </w:tr>
      <w:tr w:rsidR="00141097" w14:paraId="3AA41005" w14:textId="77777777">
        <w:trPr>
          <w:trHeight w:val="144"/>
          <w:tblCellSpacing w:w="20" w:type="nil"/>
        </w:trPr>
        <w:tc>
          <w:tcPr>
            <w:tcW w:w="453" w:type="dxa"/>
            <w:tcMar>
              <w:top w:w="50" w:type="dxa"/>
              <w:left w:w="100" w:type="dxa"/>
            </w:tcMar>
            <w:vAlign w:val="center"/>
          </w:tcPr>
          <w:p w14:paraId="42FC9DA1" w14:textId="77777777" w:rsidR="00141097"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037FDC8" w14:textId="77777777" w:rsidR="00141097" w:rsidRDefault="00000000">
            <w:pPr>
              <w:spacing w:after="0"/>
              <w:ind w:left="135"/>
            </w:pPr>
            <w:r w:rsidRPr="00BF0614">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14:paraId="2F0FC8C2"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9591EC" w14:textId="77777777" w:rsidR="00141097" w:rsidRDefault="00141097">
            <w:pPr>
              <w:spacing w:after="0"/>
              <w:ind w:left="135"/>
              <w:jc w:val="center"/>
            </w:pPr>
          </w:p>
        </w:tc>
        <w:tc>
          <w:tcPr>
            <w:tcW w:w="1590" w:type="dxa"/>
            <w:tcMar>
              <w:top w:w="50" w:type="dxa"/>
              <w:left w:w="100" w:type="dxa"/>
            </w:tcMar>
            <w:vAlign w:val="center"/>
          </w:tcPr>
          <w:p w14:paraId="040BBD3D" w14:textId="77777777" w:rsidR="00141097" w:rsidRDefault="00141097">
            <w:pPr>
              <w:spacing w:after="0"/>
              <w:ind w:left="135"/>
              <w:jc w:val="center"/>
            </w:pPr>
          </w:p>
        </w:tc>
        <w:tc>
          <w:tcPr>
            <w:tcW w:w="1122" w:type="dxa"/>
            <w:tcMar>
              <w:top w:w="50" w:type="dxa"/>
              <w:left w:w="100" w:type="dxa"/>
            </w:tcMar>
            <w:vAlign w:val="center"/>
          </w:tcPr>
          <w:p w14:paraId="516790F8" w14:textId="77777777" w:rsidR="00141097" w:rsidRDefault="00141097">
            <w:pPr>
              <w:spacing w:after="0"/>
              <w:ind w:left="135"/>
            </w:pPr>
          </w:p>
        </w:tc>
        <w:tc>
          <w:tcPr>
            <w:tcW w:w="1936" w:type="dxa"/>
            <w:tcMar>
              <w:top w:w="50" w:type="dxa"/>
              <w:left w:w="100" w:type="dxa"/>
            </w:tcMar>
            <w:vAlign w:val="center"/>
          </w:tcPr>
          <w:p w14:paraId="0D3162B2" w14:textId="77777777" w:rsidR="00141097" w:rsidRDefault="00141097">
            <w:pPr>
              <w:spacing w:after="0"/>
              <w:ind w:left="135"/>
            </w:pPr>
          </w:p>
        </w:tc>
      </w:tr>
      <w:tr w:rsidR="00141097" w14:paraId="46B39208" w14:textId="77777777">
        <w:trPr>
          <w:trHeight w:val="144"/>
          <w:tblCellSpacing w:w="20" w:type="nil"/>
        </w:trPr>
        <w:tc>
          <w:tcPr>
            <w:tcW w:w="453" w:type="dxa"/>
            <w:tcMar>
              <w:top w:w="50" w:type="dxa"/>
              <w:left w:w="100" w:type="dxa"/>
            </w:tcMar>
            <w:vAlign w:val="center"/>
          </w:tcPr>
          <w:p w14:paraId="430762FD" w14:textId="77777777" w:rsidR="00141097"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0D6D4F37" w14:textId="77777777" w:rsidR="00141097" w:rsidRPr="00BF0614" w:rsidRDefault="00000000">
            <w:pPr>
              <w:spacing w:after="0"/>
              <w:ind w:left="135"/>
              <w:rPr>
                <w:lang w:val="ru-RU"/>
              </w:rPr>
            </w:pPr>
            <w:r w:rsidRPr="00BF0614">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3584B98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CDA9D6" w14:textId="77777777" w:rsidR="00141097" w:rsidRDefault="00141097">
            <w:pPr>
              <w:spacing w:after="0"/>
              <w:ind w:left="135"/>
              <w:jc w:val="center"/>
            </w:pPr>
          </w:p>
        </w:tc>
        <w:tc>
          <w:tcPr>
            <w:tcW w:w="1590" w:type="dxa"/>
            <w:tcMar>
              <w:top w:w="50" w:type="dxa"/>
              <w:left w:w="100" w:type="dxa"/>
            </w:tcMar>
            <w:vAlign w:val="center"/>
          </w:tcPr>
          <w:p w14:paraId="4FF94903" w14:textId="77777777" w:rsidR="00141097" w:rsidRDefault="00141097">
            <w:pPr>
              <w:spacing w:after="0"/>
              <w:ind w:left="135"/>
              <w:jc w:val="center"/>
            </w:pPr>
          </w:p>
        </w:tc>
        <w:tc>
          <w:tcPr>
            <w:tcW w:w="1122" w:type="dxa"/>
            <w:tcMar>
              <w:top w:w="50" w:type="dxa"/>
              <w:left w:w="100" w:type="dxa"/>
            </w:tcMar>
            <w:vAlign w:val="center"/>
          </w:tcPr>
          <w:p w14:paraId="2972E2DD" w14:textId="77777777" w:rsidR="00141097" w:rsidRDefault="00141097">
            <w:pPr>
              <w:spacing w:after="0"/>
              <w:ind w:left="135"/>
            </w:pPr>
          </w:p>
        </w:tc>
        <w:tc>
          <w:tcPr>
            <w:tcW w:w="1936" w:type="dxa"/>
            <w:tcMar>
              <w:top w:w="50" w:type="dxa"/>
              <w:left w:w="100" w:type="dxa"/>
            </w:tcMar>
            <w:vAlign w:val="center"/>
          </w:tcPr>
          <w:p w14:paraId="37760BE8" w14:textId="77777777" w:rsidR="00141097" w:rsidRDefault="00141097">
            <w:pPr>
              <w:spacing w:after="0"/>
              <w:ind w:left="135"/>
            </w:pPr>
          </w:p>
        </w:tc>
      </w:tr>
      <w:tr w:rsidR="00141097" w14:paraId="0510E57E" w14:textId="77777777">
        <w:trPr>
          <w:trHeight w:val="144"/>
          <w:tblCellSpacing w:w="20" w:type="nil"/>
        </w:trPr>
        <w:tc>
          <w:tcPr>
            <w:tcW w:w="453" w:type="dxa"/>
            <w:tcMar>
              <w:top w:w="50" w:type="dxa"/>
              <w:left w:w="100" w:type="dxa"/>
            </w:tcMar>
            <w:vAlign w:val="center"/>
          </w:tcPr>
          <w:p w14:paraId="71F61312" w14:textId="77777777" w:rsidR="00141097"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8469566" w14:textId="77777777" w:rsidR="00141097" w:rsidRDefault="00000000">
            <w:pPr>
              <w:spacing w:after="0"/>
              <w:ind w:left="135"/>
            </w:pPr>
            <w:r w:rsidRPr="00BF0614">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14:paraId="16DE2746"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956B44" w14:textId="77777777" w:rsidR="00141097" w:rsidRDefault="00141097">
            <w:pPr>
              <w:spacing w:after="0"/>
              <w:ind w:left="135"/>
              <w:jc w:val="center"/>
            </w:pPr>
          </w:p>
        </w:tc>
        <w:tc>
          <w:tcPr>
            <w:tcW w:w="1590" w:type="dxa"/>
            <w:tcMar>
              <w:top w:w="50" w:type="dxa"/>
              <w:left w:w="100" w:type="dxa"/>
            </w:tcMar>
            <w:vAlign w:val="center"/>
          </w:tcPr>
          <w:p w14:paraId="7640EA70" w14:textId="77777777" w:rsidR="00141097" w:rsidRDefault="00141097">
            <w:pPr>
              <w:spacing w:after="0"/>
              <w:ind w:left="135"/>
              <w:jc w:val="center"/>
            </w:pPr>
          </w:p>
        </w:tc>
        <w:tc>
          <w:tcPr>
            <w:tcW w:w="1122" w:type="dxa"/>
            <w:tcMar>
              <w:top w:w="50" w:type="dxa"/>
              <w:left w:w="100" w:type="dxa"/>
            </w:tcMar>
            <w:vAlign w:val="center"/>
          </w:tcPr>
          <w:p w14:paraId="336EC99E" w14:textId="77777777" w:rsidR="00141097" w:rsidRDefault="00141097">
            <w:pPr>
              <w:spacing w:after="0"/>
              <w:ind w:left="135"/>
            </w:pPr>
          </w:p>
        </w:tc>
        <w:tc>
          <w:tcPr>
            <w:tcW w:w="1936" w:type="dxa"/>
            <w:tcMar>
              <w:top w:w="50" w:type="dxa"/>
              <w:left w:w="100" w:type="dxa"/>
            </w:tcMar>
            <w:vAlign w:val="center"/>
          </w:tcPr>
          <w:p w14:paraId="3C3980D9" w14:textId="77777777" w:rsidR="00141097" w:rsidRDefault="00141097">
            <w:pPr>
              <w:spacing w:after="0"/>
              <w:ind w:left="135"/>
            </w:pPr>
          </w:p>
        </w:tc>
      </w:tr>
      <w:tr w:rsidR="00141097" w14:paraId="46FA7591" w14:textId="77777777">
        <w:trPr>
          <w:trHeight w:val="144"/>
          <w:tblCellSpacing w:w="20" w:type="nil"/>
        </w:trPr>
        <w:tc>
          <w:tcPr>
            <w:tcW w:w="453" w:type="dxa"/>
            <w:tcMar>
              <w:top w:w="50" w:type="dxa"/>
              <w:left w:w="100" w:type="dxa"/>
            </w:tcMar>
            <w:vAlign w:val="center"/>
          </w:tcPr>
          <w:p w14:paraId="7440D262" w14:textId="77777777" w:rsidR="00141097"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5D401F8" w14:textId="77777777" w:rsidR="00141097" w:rsidRDefault="00000000">
            <w:pPr>
              <w:spacing w:after="0"/>
              <w:ind w:left="135"/>
            </w:pPr>
            <w:r w:rsidRPr="00BF0614">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14:paraId="615C7769" w14:textId="77777777" w:rsidR="00141097"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35DDBC6" w14:textId="77777777" w:rsidR="00141097" w:rsidRDefault="00141097">
            <w:pPr>
              <w:spacing w:after="0"/>
              <w:ind w:left="135"/>
              <w:jc w:val="center"/>
            </w:pPr>
          </w:p>
        </w:tc>
        <w:tc>
          <w:tcPr>
            <w:tcW w:w="1590" w:type="dxa"/>
            <w:tcMar>
              <w:top w:w="50" w:type="dxa"/>
              <w:left w:w="100" w:type="dxa"/>
            </w:tcMar>
            <w:vAlign w:val="center"/>
          </w:tcPr>
          <w:p w14:paraId="32C51299" w14:textId="77777777" w:rsidR="00141097" w:rsidRDefault="00141097">
            <w:pPr>
              <w:spacing w:after="0"/>
              <w:ind w:left="135"/>
              <w:jc w:val="center"/>
            </w:pPr>
          </w:p>
        </w:tc>
        <w:tc>
          <w:tcPr>
            <w:tcW w:w="1122" w:type="dxa"/>
            <w:tcMar>
              <w:top w:w="50" w:type="dxa"/>
              <w:left w:w="100" w:type="dxa"/>
            </w:tcMar>
            <w:vAlign w:val="center"/>
          </w:tcPr>
          <w:p w14:paraId="4D673EFD" w14:textId="77777777" w:rsidR="00141097" w:rsidRDefault="00141097">
            <w:pPr>
              <w:spacing w:after="0"/>
              <w:ind w:left="135"/>
            </w:pPr>
          </w:p>
        </w:tc>
        <w:tc>
          <w:tcPr>
            <w:tcW w:w="1936" w:type="dxa"/>
            <w:tcMar>
              <w:top w:w="50" w:type="dxa"/>
              <w:left w:w="100" w:type="dxa"/>
            </w:tcMar>
            <w:vAlign w:val="center"/>
          </w:tcPr>
          <w:p w14:paraId="0CE84DB9" w14:textId="77777777" w:rsidR="00141097" w:rsidRDefault="00141097">
            <w:pPr>
              <w:spacing w:after="0"/>
              <w:ind w:left="135"/>
            </w:pPr>
          </w:p>
        </w:tc>
      </w:tr>
      <w:tr w:rsidR="00141097" w14:paraId="0F188C7F" w14:textId="77777777">
        <w:trPr>
          <w:trHeight w:val="144"/>
          <w:tblCellSpacing w:w="20" w:type="nil"/>
        </w:trPr>
        <w:tc>
          <w:tcPr>
            <w:tcW w:w="453" w:type="dxa"/>
            <w:tcMar>
              <w:top w:w="50" w:type="dxa"/>
              <w:left w:w="100" w:type="dxa"/>
            </w:tcMar>
            <w:vAlign w:val="center"/>
          </w:tcPr>
          <w:p w14:paraId="117D20D5" w14:textId="77777777" w:rsidR="00141097"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0861471A" w14:textId="77777777" w:rsidR="00141097" w:rsidRPr="00BF0614" w:rsidRDefault="00000000">
            <w:pPr>
              <w:spacing w:after="0"/>
              <w:ind w:left="135"/>
              <w:rPr>
                <w:lang w:val="ru-RU"/>
              </w:rPr>
            </w:pPr>
            <w:r w:rsidRPr="00BF0614">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14:paraId="16F15B0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3D15CC" w14:textId="77777777" w:rsidR="00141097" w:rsidRDefault="00141097">
            <w:pPr>
              <w:spacing w:after="0"/>
              <w:ind w:left="135"/>
              <w:jc w:val="center"/>
            </w:pPr>
          </w:p>
        </w:tc>
        <w:tc>
          <w:tcPr>
            <w:tcW w:w="1590" w:type="dxa"/>
            <w:tcMar>
              <w:top w:w="50" w:type="dxa"/>
              <w:left w:w="100" w:type="dxa"/>
            </w:tcMar>
            <w:vAlign w:val="center"/>
          </w:tcPr>
          <w:p w14:paraId="767A042E" w14:textId="77777777" w:rsidR="00141097" w:rsidRDefault="00141097">
            <w:pPr>
              <w:spacing w:after="0"/>
              <w:ind w:left="135"/>
              <w:jc w:val="center"/>
            </w:pPr>
          </w:p>
        </w:tc>
        <w:tc>
          <w:tcPr>
            <w:tcW w:w="1122" w:type="dxa"/>
            <w:tcMar>
              <w:top w:w="50" w:type="dxa"/>
              <w:left w:w="100" w:type="dxa"/>
            </w:tcMar>
            <w:vAlign w:val="center"/>
          </w:tcPr>
          <w:p w14:paraId="41FF4715" w14:textId="77777777" w:rsidR="00141097" w:rsidRDefault="00141097">
            <w:pPr>
              <w:spacing w:after="0"/>
              <w:ind w:left="135"/>
            </w:pPr>
          </w:p>
        </w:tc>
        <w:tc>
          <w:tcPr>
            <w:tcW w:w="1936" w:type="dxa"/>
            <w:tcMar>
              <w:top w:w="50" w:type="dxa"/>
              <w:left w:w="100" w:type="dxa"/>
            </w:tcMar>
            <w:vAlign w:val="center"/>
          </w:tcPr>
          <w:p w14:paraId="7956B988" w14:textId="77777777" w:rsidR="00141097" w:rsidRDefault="00141097">
            <w:pPr>
              <w:spacing w:after="0"/>
              <w:ind w:left="135"/>
            </w:pPr>
          </w:p>
        </w:tc>
      </w:tr>
      <w:tr w:rsidR="00141097" w14:paraId="12D3EDD4" w14:textId="77777777">
        <w:trPr>
          <w:trHeight w:val="144"/>
          <w:tblCellSpacing w:w="20" w:type="nil"/>
        </w:trPr>
        <w:tc>
          <w:tcPr>
            <w:tcW w:w="453" w:type="dxa"/>
            <w:tcMar>
              <w:top w:w="50" w:type="dxa"/>
              <w:left w:w="100" w:type="dxa"/>
            </w:tcMar>
            <w:vAlign w:val="center"/>
          </w:tcPr>
          <w:p w14:paraId="3BD2A1CE" w14:textId="77777777" w:rsidR="00141097"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A96221F" w14:textId="77777777" w:rsidR="00141097" w:rsidRPr="00BF0614" w:rsidRDefault="00000000">
            <w:pPr>
              <w:spacing w:after="0"/>
              <w:ind w:left="135"/>
              <w:rPr>
                <w:lang w:val="ru-RU"/>
              </w:rPr>
            </w:pPr>
            <w:r w:rsidRPr="00BF0614">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14:paraId="0CA7C14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AE753F" w14:textId="77777777" w:rsidR="00141097" w:rsidRDefault="00141097">
            <w:pPr>
              <w:spacing w:after="0"/>
              <w:ind w:left="135"/>
              <w:jc w:val="center"/>
            </w:pPr>
          </w:p>
        </w:tc>
        <w:tc>
          <w:tcPr>
            <w:tcW w:w="1590" w:type="dxa"/>
            <w:tcMar>
              <w:top w:w="50" w:type="dxa"/>
              <w:left w:w="100" w:type="dxa"/>
            </w:tcMar>
            <w:vAlign w:val="center"/>
          </w:tcPr>
          <w:p w14:paraId="31D4AB0F" w14:textId="77777777" w:rsidR="00141097" w:rsidRDefault="00141097">
            <w:pPr>
              <w:spacing w:after="0"/>
              <w:ind w:left="135"/>
              <w:jc w:val="center"/>
            </w:pPr>
          </w:p>
        </w:tc>
        <w:tc>
          <w:tcPr>
            <w:tcW w:w="1122" w:type="dxa"/>
            <w:tcMar>
              <w:top w:w="50" w:type="dxa"/>
              <w:left w:w="100" w:type="dxa"/>
            </w:tcMar>
            <w:vAlign w:val="center"/>
          </w:tcPr>
          <w:p w14:paraId="46B328A1" w14:textId="77777777" w:rsidR="00141097" w:rsidRDefault="00141097">
            <w:pPr>
              <w:spacing w:after="0"/>
              <w:ind w:left="135"/>
            </w:pPr>
          </w:p>
        </w:tc>
        <w:tc>
          <w:tcPr>
            <w:tcW w:w="1936" w:type="dxa"/>
            <w:tcMar>
              <w:top w:w="50" w:type="dxa"/>
              <w:left w:w="100" w:type="dxa"/>
            </w:tcMar>
            <w:vAlign w:val="center"/>
          </w:tcPr>
          <w:p w14:paraId="622A7B95" w14:textId="77777777" w:rsidR="00141097" w:rsidRDefault="00141097">
            <w:pPr>
              <w:spacing w:after="0"/>
              <w:ind w:left="135"/>
            </w:pPr>
          </w:p>
        </w:tc>
      </w:tr>
      <w:tr w:rsidR="00141097" w14:paraId="39DE5ECC" w14:textId="77777777">
        <w:trPr>
          <w:trHeight w:val="144"/>
          <w:tblCellSpacing w:w="20" w:type="nil"/>
        </w:trPr>
        <w:tc>
          <w:tcPr>
            <w:tcW w:w="453" w:type="dxa"/>
            <w:tcMar>
              <w:top w:w="50" w:type="dxa"/>
              <w:left w:w="100" w:type="dxa"/>
            </w:tcMar>
            <w:vAlign w:val="center"/>
          </w:tcPr>
          <w:p w14:paraId="6757AAAA" w14:textId="77777777" w:rsidR="00141097"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293B34FE" w14:textId="77777777" w:rsidR="00141097" w:rsidRPr="00BF0614" w:rsidRDefault="00000000">
            <w:pPr>
              <w:spacing w:after="0"/>
              <w:ind w:left="135"/>
              <w:rPr>
                <w:lang w:val="ru-RU"/>
              </w:rPr>
            </w:pPr>
            <w:r w:rsidRPr="00BF0614">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5F6CCA1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90C730" w14:textId="77777777" w:rsidR="00141097" w:rsidRDefault="00141097">
            <w:pPr>
              <w:spacing w:after="0"/>
              <w:ind w:left="135"/>
              <w:jc w:val="center"/>
            </w:pPr>
          </w:p>
        </w:tc>
        <w:tc>
          <w:tcPr>
            <w:tcW w:w="1590" w:type="dxa"/>
            <w:tcMar>
              <w:top w:w="50" w:type="dxa"/>
              <w:left w:w="100" w:type="dxa"/>
            </w:tcMar>
            <w:vAlign w:val="center"/>
          </w:tcPr>
          <w:p w14:paraId="2C36748D" w14:textId="77777777" w:rsidR="00141097" w:rsidRDefault="00141097">
            <w:pPr>
              <w:spacing w:after="0"/>
              <w:ind w:left="135"/>
              <w:jc w:val="center"/>
            </w:pPr>
          </w:p>
        </w:tc>
        <w:tc>
          <w:tcPr>
            <w:tcW w:w="1122" w:type="dxa"/>
            <w:tcMar>
              <w:top w:w="50" w:type="dxa"/>
              <w:left w:w="100" w:type="dxa"/>
            </w:tcMar>
            <w:vAlign w:val="center"/>
          </w:tcPr>
          <w:p w14:paraId="4021FF4B" w14:textId="77777777" w:rsidR="00141097" w:rsidRDefault="00141097">
            <w:pPr>
              <w:spacing w:after="0"/>
              <w:ind w:left="135"/>
            </w:pPr>
          </w:p>
        </w:tc>
        <w:tc>
          <w:tcPr>
            <w:tcW w:w="1936" w:type="dxa"/>
            <w:tcMar>
              <w:top w:w="50" w:type="dxa"/>
              <w:left w:w="100" w:type="dxa"/>
            </w:tcMar>
            <w:vAlign w:val="center"/>
          </w:tcPr>
          <w:p w14:paraId="734BB151" w14:textId="77777777" w:rsidR="00141097" w:rsidRDefault="00141097">
            <w:pPr>
              <w:spacing w:after="0"/>
              <w:ind w:left="135"/>
            </w:pPr>
          </w:p>
        </w:tc>
      </w:tr>
      <w:tr w:rsidR="00141097" w14:paraId="5440DADD" w14:textId="77777777">
        <w:trPr>
          <w:trHeight w:val="144"/>
          <w:tblCellSpacing w:w="20" w:type="nil"/>
        </w:trPr>
        <w:tc>
          <w:tcPr>
            <w:tcW w:w="453" w:type="dxa"/>
            <w:tcMar>
              <w:top w:w="50" w:type="dxa"/>
              <w:left w:w="100" w:type="dxa"/>
            </w:tcMar>
            <w:vAlign w:val="center"/>
          </w:tcPr>
          <w:p w14:paraId="22E78104" w14:textId="77777777" w:rsidR="00141097"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64D462E" w14:textId="77777777" w:rsidR="00141097" w:rsidRPr="00BF0614" w:rsidRDefault="00000000">
            <w:pPr>
              <w:spacing w:after="0"/>
              <w:ind w:left="135"/>
              <w:rPr>
                <w:lang w:val="ru-RU"/>
              </w:rPr>
            </w:pPr>
            <w:r w:rsidRPr="00BF0614">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7D8A106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A31F86" w14:textId="77777777" w:rsidR="00141097" w:rsidRDefault="00141097">
            <w:pPr>
              <w:spacing w:after="0"/>
              <w:ind w:left="135"/>
              <w:jc w:val="center"/>
            </w:pPr>
          </w:p>
        </w:tc>
        <w:tc>
          <w:tcPr>
            <w:tcW w:w="1590" w:type="dxa"/>
            <w:tcMar>
              <w:top w:w="50" w:type="dxa"/>
              <w:left w:w="100" w:type="dxa"/>
            </w:tcMar>
            <w:vAlign w:val="center"/>
          </w:tcPr>
          <w:p w14:paraId="70FD19D7" w14:textId="77777777" w:rsidR="00141097" w:rsidRDefault="00141097">
            <w:pPr>
              <w:spacing w:after="0"/>
              <w:ind w:left="135"/>
              <w:jc w:val="center"/>
            </w:pPr>
          </w:p>
        </w:tc>
        <w:tc>
          <w:tcPr>
            <w:tcW w:w="1122" w:type="dxa"/>
            <w:tcMar>
              <w:top w:w="50" w:type="dxa"/>
              <w:left w:w="100" w:type="dxa"/>
            </w:tcMar>
            <w:vAlign w:val="center"/>
          </w:tcPr>
          <w:p w14:paraId="38D535DB" w14:textId="77777777" w:rsidR="00141097" w:rsidRDefault="00141097">
            <w:pPr>
              <w:spacing w:after="0"/>
              <w:ind w:left="135"/>
            </w:pPr>
          </w:p>
        </w:tc>
        <w:tc>
          <w:tcPr>
            <w:tcW w:w="1936" w:type="dxa"/>
            <w:tcMar>
              <w:top w:w="50" w:type="dxa"/>
              <w:left w:w="100" w:type="dxa"/>
            </w:tcMar>
            <w:vAlign w:val="center"/>
          </w:tcPr>
          <w:p w14:paraId="667FE9FF" w14:textId="77777777" w:rsidR="00141097" w:rsidRDefault="00141097">
            <w:pPr>
              <w:spacing w:after="0"/>
              <w:ind w:left="135"/>
            </w:pPr>
          </w:p>
        </w:tc>
      </w:tr>
      <w:tr w:rsidR="00141097" w14:paraId="64FA9AA2" w14:textId="77777777">
        <w:trPr>
          <w:trHeight w:val="144"/>
          <w:tblCellSpacing w:w="20" w:type="nil"/>
        </w:trPr>
        <w:tc>
          <w:tcPr>
            <w:tcW w:w="453" w:type="dxa"/>
            <w:tcMar>
              <w:top w:w="50" w:type="dxa"/>
              <w:left w:w="100" w:type="dxa"/>
            </w:tcMar>
            <w:vAlign w:val="center"/>
          </w:tcPr>
          <w:p w14:paraId="57193A75" w14:textId="77777777" w:rsidR="00141097"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7DE4831A"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14:paraId="42866C2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F05A81" w14:textId="77777777" w:rsidR="00141097" w:rsidRDefault="00141097">
            <w:pPr>
              <w:spacing w:after="0"/>
              <w:ind w:left="135"/>
              <w:jc w:val="center"/>
            </w:pPr>
          </w:p>
        </w:tc>
        <w:tc>
          <w:tcPr>
            <w:tcW w:w="1590" w:type="dxa"/>
            <w:tcMar>
              <w:top w:w="50" w:type="dxa"/>
              <w:left w:w="100" w:type="dxa"/>
            </w:tcMar>
            <w:vAlign w:val="center"/>
          </w:tcPr>
          <w:p w14:paraId="54CCD922" w14:textId="77777777" w:rsidR="00141097" w:rsidRDefault="00141097">
            <w:pPr>
              <w:spacing w:after="0"/>
              <w:ind w:left="135"/>
              <w:jc w:val="center"/>
            </w:pPr>
          </w:p>
        </w:tc>
        <w:tc>
          <w:tcPr>
            <w:tcW w:w="1122" w:type="dxa"/>
            <w:tcMar>
              <w:top w:w="50" w:type="dxa"/>
              <w:left w:w="100" w:type="dxa"/>
            </w:tcMar>
            <w:vAlign w:val="center"/>
          </w:tcPr>
          <w:p w14:paraId="51B2D820" w14:textId="77777777" w:rsidR="00141097" w:rsidRDefault="00141097">
            <w:pPr>
              <w:spacing w:after="0"/>
              <w:ind w:left="135"/>
            </w:pPr>
          </w:p>
        </w:tc>
        <w:tc>
          <w:tcPr>
            <w:tcW w:w="1936" w:type="dxa"/>
            <w:tcMar>
              <w:top w:w="50" w:type="dxa"/>
              <w:left w:w="100" w:type="dxa"/>
            </w:tcMar>
            <w:vAlign w:val="center"/>
          </w:tcPr>
          <w:p w14:paraId="551A173E" w14:textId="77777777" w:rsidR="00141097" w:rsidRDefault="00141097">
            <w:pPr>
              <w:spacing w:after="0"/>
              <w:ind w:left="135"/>
            </w:pPr>
          </w:p>
        </w:tc>
      </w:tr>
      <w:tr w:rsidR="00141097" w14:paraId="41DD573B" w14:textId="77777777">
        <w:trPr>
          <w:trHeight w:val="144"/>
          <w:tblCellSpacing w:w="20" w:type="nil"/>
        </w:trPr>
        <w:tc>
          <w:tcPr>
            <w:tcW w:w="453" w:type="dxa"/>
            <w:tcMar>
              <w:top w:w="50" w:type="dxa"/>
              <w:left w:w="100" w:type="dxa"/>
            </w:tcMar>
            <w:vAlign w:val="center"/>
          </w:tcPr>
          <w:p w14:paraId="7D0B3561" w14:textId="77777777" w:rsidR="00141097"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20BC619" w14:textId="77777777" w:rsidR="00141097"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08BB6A4D"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E9CED0" w14:textId="77777777" w:rsidR="00141097" w:rsidRDefault="00141097">
            <w:pPr>
              <w:spacing w:after="0"/>
              <w:ind w:left="135"/>
              <w:jc w:val="center"/>
            </w:pPr>
          </w:p>
        </w:tc>
        <w:tc>
          <w:tcPr>
            <w:tcW w:w="1590" w:type="dxa"/>
            <w:tcMar>
              <w:top w:w="50" w:type="dxa"/>
              <w:left w:w="100" w:type="dxa"/>
            </w:tcMar>
            <w:vAlign w:val="center"/>
          </w:tcPr>
          <w:p w14:paraId="5CAFB5F0" w14:textId="77777777" w:rsidR="00141097" w:rsidRDefault="00141097">
            <w:pPr>
              <w:spacing w:after="0"/>
              <w:ind w:left="135"/>
              <w:jc w:val="center"/>
            </w:pPr>
          </w:p>
        </w:tc>
        <w:tc>
          <w:tcPr>
            <w:tcW w:w="1122" w:type="dxa"/>
            <w:tcMar>
              <w:top w:w="50" w:type="dxa"/>
              <w:left w:w="100" w:type="dxa"/>
            </w:tcMar>
            <w:vAlign w:val="center"/>
          </w:tcPr>
          <w:p w14:paraId="5BE390C0" w14:textId="77777777" w:rsidR="00141097" w:rsidRDefault="00141097">
            <w:pPr>
              <w:spacing w:after="0"/>
              <w:ind w:left="135"/>
            </w:pPr>
          </w:p>
        </w:tc>
        <w:tc>
          <w:tcPr>
            <w:tcW w:w="1936" w:type="dxa"/>
            <w:tcMar>
              <w:top w:w="50" w:type="dxa"/>
              <w:left w:w="100" w:type="dxa"/>
            </w:tcMar>
            <w:vAlign w:val="center"/>
          </w:tcPr>
          <w:p w14:paraId="44350A6A" w14:textId="77777777" w:rsidR="00141097" w:rsidRDefault="00141097">
            <w:pPr>
              <w:spacing w:after="0"/>
              <w:ind w:left="135"/>
            </w:pPr>
          </w:p>
        </w:tc>
      </w:tr>
      <w:tr w:rsidR="00141097" w14:paraId="2B55EB9B" w14:textId="77777777">
        <w:trPr>
          <w:trHeight w:val="144"/>
          <w:tblCellSpacing w:w="20" w:type="nil"/>
        </w:trPr>
        <w:tc>
          <w:tcPr>
            <w:tcW w:w="453" w:type="dxa"/>
            <w:tcMar>
              <w:top w:w="50" w:type="dxa"/>
              <w:left w:w="100" w:type="dxa"/>
            </w:tcMar>
            <w:vAlign w:val="center"/>
          </w:tcPr>
          <w:p w14:paraId="63683A4A" w14:textId="77777777" w:rsidR="00141097"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30910A24" w14:textId="77777777" w:rsidR="00141097" w:rsidRPr="00BF0614" w:rsidRDefault="00000000">
            <w:pPr>
              <w:spacing w:after="0"/>
              <w:ind w:left="135"/>
              <w:rPr>
                <w:lang w:val="ru-RU"/>
              </w:rPr>
            </w:pPr>
            <w:r w:rsidRPr="00BF0614">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14:paraId="473ED81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F4384D" w14:textId="77777777" w:rsidR="00141097" w:rsidRDefault="00141097">
            <w:pPr>
              <w:spacing w:after="0"/>
              <w:ind w:left="135"/>
              <w:jc w:val="center"/>
            </w:pPr>
          </w:p>
        </w:tc>
        <w:tc>
          <w:tcPr>
            <w:tcW w:w="1590" w:type="dxa"/>
            <w:tcMar>
              <w:top w:w="50" w:type="dxa"/>
              <w:left w:w="100" w:type="dxa"/>
            </w:tcMar>
            <w:vAlign w:val="center"/>
          </w:tcPr>
          <w:p w14:paraId="4420D54A" w14:textId="77777777" w:rsidR="00141097" w:rsidRDefault="00141097">
            <w:pPr>
              <w:spacing w:after="0"/>
              <w:ind w:left="135"/>
              <w:jc w:val="center"/>
            </w:pPr>
          </w:p>
        </w:tc>
        <w:tc>
          <w:tcPr>
            <w:tcW w:w="1122" w:type="dxa"/>
            <w:tcMar>
              <w:top w:w="50" w:type="dxa"/>
              <w:left w:w="100" w:type="dxa"/>
            </w:tcMar>
            <w:vAlign w:val="center"/>
          </w:tcPr>
          <w:p w14:paraId="3AA34044" w14:textId="77777777" w:rsidR="00141097" w:rsidRDefault="00141097">
            <w:pPr>
              <w:spacing w:after="0"/>
              <w:ind w:left="135"/>
            </w:pPr>
          </w:p>
        </w:tc>
        <w:tc>
          <w:tcPr>
            <w:tcW w:w="1936" w:type="dxa"/>
            <w:tcMar>
              <w:top w:w="50" w:type="dxa"/>
              <w:left w:w="100" w:type="dxa"/>
            </w:tcMar>
            <w:vAlign w:val="center"/>
          </w:tcPr>
          <w:p w14:paraId="23E53604" w14:textId="77777777" w:rsidR="00141097" w:rsidRDefault="00141097">
            <w:pPr>
              <w:spacing w:after="0"/>
              <w:ind w:left="135"/>
            </w:pPr>
          </w:p>
        </w:tc>
      </w:tr>
      <w:tr w:rsidR="00141097" w14:paraId="7594D22C" w14:textId="77777777">
        <w:trPr>
          <w:trHeight w:val="144"/>
          <w:tblCellSpacing w:w="20" w:type="nil"/>
        </w:trPr>
        <w:tc>
          <w:tcPr>
            <w:tcW w:w="453" w:type="dxa"/>
            <w:tcMar>
              <w:top w:w="50" w:type="dxa"/>
              <w:left w:w="100" w:type="dxa"/>
            </w:tcMar>
            <w:vAlign w:val="center"/>
          </w:tcPr>
          <w:p w14:paraId="1A3C5CF9" w14:textId="77777777" w:rsidR="00141097"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8C770C2" w14:textId="77777777" w:rsidR="00141097" w:rsidRPr="00BF0614" w:rsidRDefault="00000000">
            <w:pPr>
              <w:spacing w:after="0"/>
              <w:ind w:left="135"/>
              <w:rPr>
                <w:lang w:val="ru-RU"/>
              </w:rPr>
            </w:pPr>
            <w:r w:rsidRPr="00BF0614">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14:paraId="363D941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666F52" w14:textId="77777777" w:rsidR="00141097" w:rsidRDefault="00141097">
            <w:pPr>
              <w:spacing w:after="0"/>
              <w:ind w:left="135"/>
              <w:jc w:val="center"/>
            </w:pPr>
          </w:p>
        </w:tc>
        <w:tc>
          <w:tcPr>
            <w:tcW w:w="1590" w:type="dxa"/>
            <w:tcMar>
              <w:top w:w="50" w:type="dxa"/>
              <w:left w:w="100" w:type="dxa"/>
            </w:tcMar>
            <w:vAlign w:val="center"/>
          </w:tcPr>
          <w:p w14:paraId="3BC99580" w14:textId="77777777" w:rsidR="00141097" w:rsidRDefault="00141097">
            <w:pPr>
              <w:spacing w:after="0"/>
              <w:ind w:left="135"/>
              <w:jc w:val="center"/>
            </w:pPr>
          </w:p>
        </w:tc>
        <w:tc>
          <w:tcPr>
            <w:tcW w:w="1122" w:type="dxa"/>
            <w:tcMar>
              <w:top w:w="50" w:type="dxa"/>
              <w:left w:w="100" w:type="dxa"/>
            </w:tcMar>
            <w:vAlign w:val="center"/>
          </w:tcPr>
          <w:p w14:paraId="3F791AF4" w14:textId="77777777" w:rsidR="00141097" w:rsidRDefault="00141097">
            <w:pPr>
              <w:spacing w:after="0"/>
              <w:ind w:left="135"/>
            </w:pPr>
          </w:p>
        </w:tc>
        <w:tc>
          <w:tcPr>
            <w:tcW w:w="1936" w:type="dxa"/>
            <w:tcMar>
              <w:top w:w="50" w:type="dxa"/>
              <w:left w:w="100" w:type="dxa"/>
            </w:tcMar>
            <w:vAlign w:val="center"/>
          </w:tcPr>
          <w:p w14:paraId="240BD91C" w14:textId="77777777" w:rsidR="00141097" w:rsidRDefault="00141097">
            <w:pPr>
              <w:spacing w:after="0"/>
              <w:ind w:left="135"/>
            </w:pPr>
          </w:p>
        </w:tc>
      </w:tr>
      <w:tr w:rsidR="00141097" w14:paraId="4104638B" w14:textId="77777777">
        <w:trPr>
          <w:trHeight w:val="144"/>
          <w:tblCellSpacing w:w="20" w:type="nil"/>
        </w:trPr>
        <w:tc>
          <w:tcPr>
            <w:tcW w:w="453" w:type="dxa"/>
            <w:tcMar>
              <w:top w:w="50" w:type="dxa"/>
              <w:left w:w="100" w:type="dxa"/>
            </w:tcMar>
            <w:vAlign w:val="center"/>
          </w:tcPr>
          <w:p w14:paraId="694FDB5E" w14:textId="77777777" w:rsidR="00141097"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79F88E1"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Перпендикулярность прямой и </w:t>
            </w:r>
            <w:r w:rsidRPr="00BF0614">
              <w:rPr>
                <w:rFonts w:ascii="Times New Roman" w:hAnsi="Times New Roman"/>
                <w:color w:val="000000"/>
                <w:sz w:val="24"/>
                <w:lang w:val="ru-RU"/>
              </w:rPr>
              <w:lastRenderedPageBreak/>
              <w:t>плоскости. Признак перпендикулярности прямой и плоскости</w:t>
            </w:r>
          </w:p>
        </w:tc>
        <w:tc>
          <w:tcPr>
            <w:tcW w:w="795" w:type="dxa"/>
            <w:tcMar>
              <w:top w:w="50" w:type="dxa"/>
              <w:left w:w="100" w:type="dxa"/>
            </w:tcMar>
            <w:vAlign w:val="center"/>
          </w:tcPr>
          <w:p w14:paraId="7E52F082"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EE1A416" w14:textId="77777777" w:rsidR="00141097" w:rsidRDefault="00141097">
            <w:pPr>
              <w:spacing w:after="0"/>
              <w:ind w:left="135"/>
              <w:jc w:val="center"/>
            </w:pPr>
          </w:p>
        </w:tc>
        <w:tc>
          <w:tcPr>
            <w:tcW w:w="1590" w:type="dxa"/>
            <w:tcMar>
              <w:top w:w="50" w:type="dxa"/>
              <w:left w:w="100" w:type="dxa"/>
            </w:tcMar>
            <w:vAlign w:val="center"/>
          </w:tcPr>
          <w:p w14:paraId="4160B962" w14:textId="77777777" w:rsidR="00141097" w:rsidRDefault="00141097">
            <w:pPr>
              <w:spacing w:after="0"/>
              <w:ind w:left="135"/>
              <w:jc w:val="center"/>
            </w:pPr>
          </w:p>
        </w:tc>
        <w:tc>
          <w:tcPr>
            <w:tcW w:w="1122" w:type="dxa"/>
            <w:tcMar>
              <w:top w:w="50" w:type="dxa"/>
              <w:left w:w="100" w:type="dxa"/>
            </w:tcMar>
            <w:vAlign w:val="center"/>
          </w:tcPr>
          <w:p w14:paraId="36B4B2D4" w14:textId="77777777" w:rsidR="00141097" w:rsidRDefault="00141097">
            <w:pPr>
              <w:spacing w:after="0"/>
              <w:ind w:left="135"/>
            </w:pPr>
          </w:p>
        </w:tc>
        <w:tc>
          <w:tcPr>
            <w:tcW w:w="1936" w:type="dxa"/>
            <w:tcMar>
              <w:top w:w="50" w:type="dxa"/>
              <w:left w:w="100" w:type="dxa"/>
            </w:tcMar>
            <w:vAlign w:val="center"/>
          </w:tcPr>
          <w:p w14:paraId="4D3D3AC5" w14:textId="77777777" w:rsidR="00141097" w:rsidRDefault="00141097">
            <w:pPr>
              <w:spacing w:after="0"/>
              <w:ind w:left="135"/>
            </w:pPr>
          </w:p>
        </w:tc>
      </w:tr>
      <w:tr w:rsidR="00141097" w14:paraId="7B8BC64E" w14:textId="77777777">
        <w:trPr>
          <w:trHeight w:val="144"/>
          <w:tblCellSpacing w:w="20" w:type="nil"/>
        </w:trPr>
        <w:tc>
          <w:tcPr>
            <w:tcW w:w="453" w:type="dxa"/>
            <w:tcMar>
              <w:top w:w="50" w:type="dxa"/>
              <w:left w:w="100" w:type="dxa"/>
            </w:tcMar>
            <w:vAlign w:val="center"/>
          </w:tcPr>
          <w:p w14:paraId="606BAC60" w14:textId="77777777" w:rsidR="00141097"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DC0D9C3"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0A6EBD2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5A1957" w14:textId="77777777" w:rsidR="00141097" w:rsidRDefault="00141097">
            <w:pPr>
              <w:spacing w:after="0"/>
              <w:ind w:left="135"/>
              <w:jc w:val="center"/>
            </w:pPr>
          </w:p>
        </w:tc>
        <w:tc>
          <w:tcPr>
            <w:tcW w:w="1590" w:type="dxa"/>
            <w:tcMar>
              <w:top w:w="50" w:type="dxa"/>
              <w:left w:w="100" w:type="dxa"/>
            </w:tcMar>
            <w:vAlign w:val="center"/>
          </w:tcPr>
          <w:p w14:paraId="7C8AF897" w14:textId="77777777" w:rsidR="00141097" w:rsidRDefault="00141097">
            <w:pPr>
              <w:spacing w:after="0"/>
              <w:ind w:left="135"/>
              <w:jc w:val="center"/>
            </w:pPr>
          </w:p>
        </w:tc>
        <w:tc>
          <w:tcPr>
            <w:tcW w:w="1122" w:type="dxa"/>
            <w:tcMar>
              <w:top w:w="50" w:type="dxa"/>
              <w:left w:w="100" w:type="dxa"/>
            </w:tcMar>
            <w:vAlign w:val="center"/>
          </w:tcPr>
          <w:p w14:paraId="7A6FBED3" w14:textId="77777777" w:rsidR="00141097" w:rsidRDefault="00141097">
            <w:pPr>
              <w:spacing w:after="0"/>
              <w:ind w:left="135"/>
            </w:pPr>
          </w:p>
        </w:tc>
        <w:tc>
          <w:tcPr>
            <w:tcW w:w="1936" w:type="dxa"/>
            <w:tcMar>
              <w:top w:w="50" w:type="dxa"/>
              <w:left w:w="100" w:type="dxa"/>
            </w:tcMar>
            <w:vAlign w:val="center"/>
          </w:tcPr>
          <w:p w14:paraId="2BF89C2A" w14:textId="77777777" w:rsidR="00141097" w:rsidRDefault="00141097">
            <w:pPr>
              <w:spacing w:after="0"/>
              <w:ind w:left="135"/>
            </w:pPr>
          </w:p>
        </w:tc>
      </w:tr>
      <w:tr w:rsidR="00141097" w14:paraId="13FF9A92" w14:textId="77777777">
        <w:trPr>
          <w:trHeight w:val="144"/>
          <w:tblCellSpacing w:w="20" w:type="nil"/>
        </w:trPr>
        <w:tc>
          <w:tcPr>
            <w:tcW w:w="453" w:type="dxa"/>
            <w:tcMar>
              <w:top w:w="50" w:type="dxa"/>
              <w:left w:w="100" w:type="dxa"/>
            </w:tcMar>
            <w:vAlign w:val="center"/>
          </w:tcPr>
          <w:p w14:paraId="3C439061" w14:textId="77777777" w:rsidR="00141097"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7069E67" w14:textId="77777777" w:rsidR="00141097" w:rsidRPr="00BF0614" w:rsidRDefault="00000000">
            <w:pPr>
              <w:spacing w:after="0"/>
              <w:ind w:left="135"/>
              <w:rPr>
                <w:lang w:val="ru-RU"/>
              </w:rPr>
            </w:pPr>
            <w:r w:rsidRPr="00BF0614">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23F77BA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4EC1C0" w14:textId="77777777" w:rsidR="00141097" w:rsidRDefault="00141097">
            <w:pPr>
              <w:spacing w:after="0"/>
              <w:ind w:left="135"/>
              <w:jc w:val="center"/>
            </w:pPr>
          </w:p>
        </w:tc>
        <w:tc>
          <w:tcPr>
            <w:tcW w:w="1590" w:type="dxa"/>
            <w:tcMar>
              <w:top w:w="50" w:type="dxa"/>
              <w:left w:w="100" w:type="dxa"/>
            </w:tcMar>
            <w:vAlign w:val="center"/>
          </w:tcPr>
          <w:p w14:paraId="306BE307" w14:textId="77777777" w:rsidR="00141097" w:rsidRDefault="00141097">
            <w:pPr>
              <w:spacing w:after="0"/>
              <w:ind w:left="135"/>
              <w:jc w:val="center"/>
            </w:pPr>
          </w:p>
        </w:tc>
        <w:tc>
          <w:tcPr>
            <w:tcW w:w="1122" w:type="dxa"/>
            <w:tcMar>
              <w:top w:w="50" w:type="dxa"/>
              <w:left w:w="100" w:type="dxa"/>
            </w:tcMar>
            <w:vAlign w:val="center"/>
          </w:tcPr>
          <w:p w14:paraId="35F15C2F" w14:textId="77777777" w:rsidR="00141097" w:rsidRDefault="00141097">
            <w:pPr>
              <w:spacing w:after="0"/>
              <w:ind w:left="135"/>
            </w:pPr>
          </w:p>
        </w:tc>
        <w:tc>
          <w:tcPr>
            <w:tcW w:w="1936" w:type="dxa"/>
            <w:tcMar>
              <w:top w:w="50" w:type="dxa"/>
              <w:left w:w="100" w:type="dxa"/>
            </w:tcMar>
            <w:vAlign w:val="center"/>
          </w:tcPr>
          <w:p w14:paraId="076A4C59" w14:textId="77777777" w:rsidR="00141097" w:rsidRDefault="00141097">
            <w:pPr>
              <w:spacing w:after="0"/>
              <w:ind w:left="135"/>
            </w:pPr>
          </w:p>
        </w:tc>
      </w:tr>
      <w:tr w:rsidR="00141097" w14:paraId="2543EDCE" w14:textId="77777777">
        <w:trPr>
          <w:trHeight w:val="144"/>
          <w:tblCellSpacing w:w="20" w:type="nil"/>
        </w:trPr>
        <w:tc>
          <w:tcPr>
            <w:tcW w:w="453" w:type="dxa"/>
            <w:tcMar>
              <w:top w:w="50" w:type="dxa"/>
              <w:left w:w="100" w:type="dxa"/>
            </w:tcMar>
            <w:vAlign w:val="center"/>
          </w:tcPr>
          <w:p w14:paraId="4FD99B45" w14:textId="77777777" w:rsidR="00141097"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A2683CD" w14:textId="77777777" w:rsidR="00141097" w:rsidRPr="00BF0614" w:rsidRDefault="00000000">
            <w:pPr>
              <w:spacing w:after="0"/>
              <w:ind w:left="135"/>
              <w:rPr>
                <w:lang w:val="ru-RU"/>
              </w:rPr>
            </w:pPr>
            <w:r w:rsidRPr="00BF061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14:paraId="629B323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E2C457" w14:textId="77777777" w:rsidR="00141097" w:rsidRDefault="00141097">
            <w:pPr>
              <w:spacing w:after="0"/>
              <w:ind w:left="135"/>
              <w:jc w:val="center"/>
            </w:pPr>
          </w:p>
        </w:tc>
        <w:tc>
          <w:tcPr>
            <w:tcW w:w="1590" w:type="dxa"/>
            <w:tcMar>
              <w:top w:w="50" w:type="dxa"/>
              <w:left w:w="100" w:type="dxa"/>
            </w:tcMar>
            <w:vAlign w:val="center"/>
          </w:tcPr>
          <w:p w14:paraId="749345AC" w14:textId="77777777" w:rsidR="00141097" w:rsidRDefault="00141097">
            <w:pPr>
              <w:spacing w:after="0"/>
              <w:ind w:left="135"/>
              <w:jc w:val="center"/>
            </w:pPr>
          </w:p>
        </w:tc>
        <w:tc>
          <w:tcPr>
            <w:tcW w:w="1122" w:type="dxa"/>
            <w:tcMar>
              <w:top w:w="50" w:type="dxa"/>
              <w:left w:w="100" w:type="dxa"/>
            </w:tcMar>
            <w:vAlign w:val="center"/>
          </w:tcPr>
          <w:p w14:paraId="50E4D24B" w14:textId="77777777" w:rsidR="00141097" w:rsidRDefault="00141097">
            <w:pPr>
              <w:spacing w:after="0"/>
              <w:ind w:left="135"/>
            </w:pPr>
          </w:p>
        </w:tc>
        <w:tc>
          <w:tcPr>
            <w:tcW w:w="1936" w:type="dxa"/>
            <w:tcMar>
              <w:top w:w="50" w:type="dxa"/>
              <w:left w:w="100" w:type="dxa"/>
            </w:tcMar>
            <w:vAlign w:val="center"/>
          </w:tcPr>
          <w:p w14:paraId="756455FE" w14:textId="77777777" w:rsidR="00141097" w:rsidRDefault="00141097">
            <w:pPr>
              <w:spacing w:after="0"/>
              <w:ind w:left="135"/>
            </w:pPr>
          </w:p>
        </w:tc>
      </w:tr>
      <w:tr w:rsidR="00141097" w14:paraId="58FF2C0D" w14:textId="77777777">
        <w:trPr>
          <w:trHeight w:val="144"/>
          <w:tblCellSpacing w:w="20" w:type="nil"/>
        </w:trPr>
        <w:tc>
          <w:tcPr>
            <w:tcW w:w="453" w:type="dxa"/>
            <w:tcMar>
              <w:top w:w="50" w:type="dxa"/>
              <w:left w:w="100" w:type="dxa"/>
            </w:tcMar>
            <w:vAlign w:val="center"/>
          </w:tcPr>
          <w:p w14:paraId="3A06CD7B" w14:textId="77777777" w:rsidR="00141097"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3205B2C3" w14:textId="77777777" w:rsidR="00141097" w:rsidRPr="00BF0614" w:rsidRDefault="00000000">
            <w:pPr>
              <w:spacing w:after="0"/>
              <w:ind w:left="135"/>
              <w:rPr>
                <w:lang w:val="ru-RU"/>
              </w:rPr>
            </w:pPr>
            <w:r w:rsidRPr="00BF061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14:paraId="1FA7BCD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03F0A1" w14:textId="77777777" w:rsidR="00141097" w:rsidRDefault="00141097">
            <w:pPr>
              <w:spacing w:after="0"/>
              <w:ind w:left="135"/>
              <w:jc w:val="center"/>
            </w:pPr>
          </w:p>
        </w:tc>
        <w:tc>
          <w:tcPr>
            <w:tcW w:w="1590" w:type="dxa"/>
            <w:tcMar>
              <w:top w:w="50" w:type="dxa"/>
              <w:left w:w="100" w:type="dxa"/>
            </w:tcMar>
            <w:vAlign w:val="center"/>
          </w:tcPr>
          <w:p w14:paraId="0F32FB47" w14:textId="77777777" w:rsidR="00141097" w:rsidRDefault="00141097">
            <w:pPr>
              <w:spacing w:after="0"/>
              <w:ind w:left="135"/>
              <w:jc w:val="center"/>
            </w:pPr>
          </w:p>
        </w:tc>
        <w:tc>
          <w:tcPr>
            <w:tcW w:w="1122" w:type="dxa"/>
            <w:tcMar>
              <w:top w:w="50" w:type="dxa"/>
              <w:left w:w="100" w:type="dxa"/>
            </w:tcMar>
            <w:vAlign w:val="center"/>
          </w:tcPr>
          <w:p w14:paraId="31DE7B68" w14:textId="77777777" w:rsidR="00141097" w:rsidRDefault="00141097">
            <w:pPr>
              <w:spacing w:after="0"/>
              <w:ind w:left="135"/>
            </w:pPr>
          </w:p>
        </w:tc>
        <w:tc>
          <w:tcPr>
            <w:tcW w:w="1936" w:type="dxa"/>
            <w:tcMar>
              <w:top w:w="50" w:type="dxa"/>
              <w:left w:w="100" w:type="dxa"/>
            </w:tcMar>
            <w:vAlign w:val="center"/>
          </w:tcPr>
          <w:p w14:paraId="3F3114FE" w14:textId="77777777" w:rsidR="00141097" w:rsidRDefault="00141097">
            <w:pPr>
              <w:spacing w:after="0"/>
              <w:ind w:left="135"/>
            </w:pPr>
          </w:p>
        </w:tc>
      </w:tr>
      <w:tr w:rsidR="00141097" w14:paraId="404E06F7" w14:textId="77777777">
        <w:trPr>
          <w:trHeight w:val="144"/>
          <w:tblCellSpacing w:w="20" w:type="nil"/>
        </w:trPr>
        <w:tc>
          <w:tcPr>
            <w:tcW w:w="453" w:type="dxa"/>
            <w:tcMar>
              <w:top w:w="50" w:type="dxa"/>
              <w:left w:w="100" w:type="dxa"/>
            </w:tcMar>
            <w:vAlign w:val="center"/>
          </w:tcPr>
          <w:p w14:paraId="5049D3BA" w14:textId="77777777" w:rsidR="00141097"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3B4C5AB7"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7B40F7A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6954A1" w14:textId="77777777" w:rsidR="00141097" w:rsidRDefault="00141097">
            <w:pPr>
              <w:spacing w:after="0"/>
              <w:ind w:left="135"/>
              <w:jc w:val="center"/>
            </w:pPr>
          </w:p>
        </w:tc>
        <w:tc>
          <w:tcPr>
            <w:tcW w:w="1590" w:type="dxa"/>
            <w:tcMar>
              <w:top w:w="50" w:type="dxa"/>
              <w:left w:w="100" w:type="dxa"/>
            </w:tcMar>
            <w:vAlign w:val="center"/>
          </w:tcPr>
          <w:p w14:paraId="11E05652" w14:textId="77777777" w:rsidR="00141097" w:rsidRDefault="00141097">
            <w:pPr>
              <w:spacing w:after="0"/>
              <w:ind w:left="135"/>
              <w:jc w:val="center"/>
            </w:pPr>
          </w:p>
        </w:tc>
        <w:tc>
          <w:tcPr>
            <w:tcW w:w="1122" w:type="dxa"/>
            <w:tcMar>
              <w:top w:w="50" w:type="dxa"/>
              <w:left w:w="100" w:type="dxa"/>
            </w:tcMar>
            <w:vAlign w:val="center"/>
          </w:tcPr>
          <w:p w14:paraId="665C333F" w14:textId="77777777" w:rsidR="00141097" w:rsidRDefault="00141097">
            <w:pPr>
              <w:spacing w:after="0"/>
              <w:ind w:left="135"/>
            </w:pPr>
          </w:p>
        </w:tc>
        <w:tc>
          <w:tcPr>
            <w:tcW w:w="1936" w:type="dxa"/>
            <w:tcMar>
              <w:top w:w="50" w:type="dxa"/>
              <w:left w:w="100" w:type="dxa"/>
            </w:tcMar>
            <w:vAlign w:val="center"/>
          </w:tcPr>
          <w:p w14:paraId="7A26DF36" w14:textId="77777777" w:rsidR="00141097" w:rsidRDefault="00141097">
            <w:pPr>
              <w:spacing w:after="0"/>
              <w:ind w:left="135"/>
            </w:pPr>
          </w:p>
        </w:tc>
      </w:tr>
      <w:tr w:rsidR="00141097" w14:paraId="29D41FB8" w14:textId="77777777">
        <w:trPr>
          <w:trHeight w:val="144"/>
          <w:tblCellSpacing w:w="20" w:type="nil"/>
        </w:trPr>
        <w:tc>
          <w:tcPr>
            <w:tcW w:w="453" w:type="dxa"/>
            <w:tcMar>
              <w:top w:w="50" w:type="dxa"/>
              <w:left w:w="100" w:type="dxa"/>
            </w:tcMar>
            <w:vAlign w:val="center"/>
          </w:tcPr>
          <w:p w14:paraId="0C6DFE63" w14:textId="77777777" w:rsidR="00141097"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2C4C878"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024B9FC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3C61D7" w14:textId="77777777" w:rsidR="00141097" w:rsidRDefault="00141097">
            <w:pPr>
              <w:spacing w:after="0"/>
              <w:ind w:left="135"/>
              <w:jc w:val="center"/>
            </w:pPr>
          </w:p>
        </w:tc>
        <w:tc>
          <w:tcPr>
            <w:tcW w:w="1590" w:type="dxa"/>
            <w:tcMar>
              <w:top w:w="50" w:type="dxa"/>
              <w:left w:w="100" w:type="dxa"/>
            </w:tcMar>
            <w:vAlign w:val="center"/>
          </w:tcPr>
          <w:p w14:paraId="69824DD2" w14:textId="77777777" w:rsidR="00141097" w:rsidRDefault="00141097">
            <w:pPr>
              <w:spacing w:after="0"/>
              <w:ind w:left="135"/>
              <w:jc w:val="center"/>
            </w:pPr>
          </w:p>
        </w:tc>
        <w:tc>
          <w:tcPr>
            <w:tcW w:w="1122" w:type="dxa"/>
            <w:tcMar>
              <w:top w:w="50" w:type="dxa"/>
              <w:left w:w="100" w:type="dxa"/>
            </w:tcMar>
            <w:vAlign w:val="center"/>
          </w:tcPr>
          <w:p w14:paraId="46F06487" w14:textId="77777777" w:rsidR="00141097" w:rsidRDefault="00141097">
            <w:pPr>
              <w:spacing w:after="0"/>
              <w:ind w:left="135"/>
            </w:pPr>
          </w:p>
        </w:tc>
        <w:tc>
          <w:tcPr>
            <w:tcW w:w="1936" w:type="dxa"/>
            <w:tcMar>
              <w:top w:w="50" w:type="dxa"/>
              <w:left w:w="100" w:type="dxa"/>
            </w:tcMar>
            <w:vAlign w:val="center"/>
          </w:tcPr>
          <w:p w14:paraId="0F4D76D2" w14:textId="77777777" w:rsidR="00141097" w:rsidRDefault="00141097">
            <w:pPr>
              <w:spacing w:after="0"/>
              <w:ind w:left="135"/>
            </w:pPr>
          </w:p>
        </w:tc>
      </w:tr>
      <w:tr w:rsidR="00141097" w14:paraId="28194B75" w14:textId="77777777">
        <w:trPr>
          <w:trHeight w:val="144"/>
          <w:tblCellSpacing w:w="20" w:type="nil"/>
        </w:trPr>
        <w:tc>
          <w:tcPr>
            <w:tcW w:w="453" w:type="dxa"/>
            <w:tcMar>
              <w:top w:w="50" w:type="dxa"/>
              <w:left w:w="100" w:type="dxa"/>
            </w:tcMar>
            <w:vAlign w:val="center"/>
          </w:tcPr>
          <w:p w14:paraId="49D1AFFB" w14:textId="77777777" w:rsidR="00141097"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0C591DBB" w14:textId="77777777" w:rsidR="00141097" w:rsidRPr="00BF0614" w:rsidRDefault="00000000">
            <w:pPr>
              <w:spacing w:after="0"/>
              <w:ind w:left="135"/>
              <w:rPr>
                <w:lang w:val="ru-RU"/>
              </w:rPr>
            </w:pPr>
            <w:r w:rsidRPr="00BF061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14:paraId="51D657D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F4A2D5" w14:textId="77777777" w:rsidR="00141097" w:rsidRDefault="00141097">
            <w:pPr>
              <w:spacing w:after="0"/>
              <w:ind w:left="135"/>
              <w:jc w:val="center"/>
            </w:pPr>
          </w:p>
        </w:tc>
        <w:tc>
          <w:tcPr>
            <w:tcW w:w="1590" w:type="dxa"/>
            <w:tcMar>
              <w:top w:w="50" w:type="dxa"/>
              <w:left w:w="100" w:type="dxa"/>
            </w:tcMar>
            <w:vAlign w:val="center"/>
          </w:tcPr>
          <w:p w14:paraId="1217830C" w14:textId="77777777" w:rsidR="00141097" w:rsidRDefault="00141097">
            <w:pPr>
              <w:spacing w:after="0"/>
              <w:ind w:left="135"/>
              <w:jc w:val="center"/>
            </w:pPr>
          </w:p>
        </w:tc>
        <w:tc>
          <w:tcPr>
            <w:tcW w:w="1122" w:type="dxa"/>
            <w:tcMar>
              <w:top w:w="50" w:type="dxa"/>
              <w:left w:w="100" w:type="dxa"/>
            </w:tcMar>
            <w:vAlign w:val="center"/>
          </w:tcPr>
          <w:p w14:paraId="2B0B29A5" w14:textId="77777777" w:rsidR="00141097" w:rsidRDefault="00141097">
            <w:pPr>
              <w:spacing w:after="0"/>
              <w:ind w:left="135"/>
            </w:pPr>
          </w:p>
        </w:tc>
        <w:tc>
          <w:tcPr>
            <w:tcW w:w="1936" w:type="dxa"/>
            <w:tcMar>
              <w:top w:w="50" w:type="dxa"/>
              <w:left w:w="100" w:type="dxa"/>
            </w:tcMar>
            <w:vAlign w:val="center"/>
          </w:tcPr>
          <w:p w14:paraId="664960F4" w14:textId="77777777" w:rsidR="00141097" w:rsidRDefault="00141097">
            <w:pPr>
              <w:spacing w:after="0"/>
              <w:ind w:left="135"/>
            </w:pPr>
          </w:p>
        </w:tc>
      </w:tr>
      <w:tr w:rsidR="00141097" w14:paraId="025ADEBB" w14:textId="77777777">
        <w:trPr>
          <w:trHeight w:val="144"/>
          <w:tblCellSpacing w:w="20" w:type="nil"/>
        </w:trPr>
        <w:tc>
          <w:tcPr>
            <w:tcW w:w="453" w:type="dxa"/>
            <w:tcMar>
              <w:top w:w="50" w:type="dxa"/>
              <w:left w:w="100" w:type="dxa"/>
            </w:tcMar>
            <w:vAlign w:val="center"/>
          </w:tcPr>
          <w:p w14:paraId="6D7080AC" w14:textId="77777777" w:rsidR="00141097"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10053708" w14:textId="77777777" w:rsidR="00141097" w:rsidRPr="00BF0614" w:rsidRDefault="00000000">
            <w:pPr>
              <w:spacing w:after="0"/>
              <w:ind w:left="135"/>
              <w:rPr>
                <w:lang w:val="ru-RU"/>
              </w:rPr>
            </w:pPr>
            <w:r w:rsidRPr="00BF061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14:paraId="331CDAC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249A7" w14:textId="77777777" w:rsidR="00141097" w:rsidRDefault="00141097">
            <w:pPr>
              <w:spacing w:after="0"/>
              <w:ind w:left="135"/>
              <w:jc w:val="center"/>
            </w:pPr>
          </w:p>
        </w:tc>
        <w:tc>
          <w:tcPr>
            <w:tcW w:w="1590" w:type="dxa"/>
            <w:tcMar>
              <w:top w:w="50" w:type="dxa"/>
              <w:left w:w="100" w:type="dxa"/>
            </w:tcMar>
            <w:vAlign w:val="center"/>
          </w:tcPr>
          <w:p w14:paraId="73D07670" w14:textId="77777777" w:rsidR="00141097" w:rsidRDefault="00141097">
            <w:pPr>
              <w:spacing w:after="0"/>
              <w:ind w:left="135"/>
              <w:jc w:val="center"/>
            </w:pPr>
          </w:p>
        </w:tc>
        <w:tc>
          <w:tcPr>
            <w:tcW w:w="1122" w:type="dxa"/>
            <w:tcMar>
              <w:top w:w="50" w:type="dxa"/>
              <w:left w:w="100" w:type="dxa"/>
            </w:tcMar>
            <w:vAlign w:val="center"/>
          </w:tcPr>
          <w:p w14:paraId="1F5CA0BF" w14:textId="77777777" w:rsidR="00141097" w:rsidRDefault="00141097">
            <w:pPr>
              <w:spacing w:after="0"/>
              <w:ind w:left="135"/>
            </w:pPr>
          </w:p>
        </w:tc>
        <w:tc>
          <w:tcPr>
            <w:tcW w:w="1936" w:type="dxa"/>
            <w:tcMar>
              <w:top w:w="50" w:type="dxa"/>
              <w:left w:w="100" w:type="dxa"/>
            </w:tcMar>
            <w:vAlign w:val="center"/>
          </w:tcPr>
          <w:p w14:paraId="3F8F952E" w14:textId="77777777" w:rsidR="00141097" w:rsidRDefault="00141097">
            <w:pPr>
              <w:spacing w:after="0"/>
              <w:ind w:left="135"/>
            </w:pPr>
          </w:p>
        </w:tc>
      </w:tr>
      <w:tr w:rsidR="00141097" w14:paraId="6FDFF381" w14:textId="77777777">
        <w:trPr>
          <w:trHeight w:val="144"/>
          <w:tblCellSpacing w:w="20" w:type="nil"/>
        </w:trPr>
        <w:tc>
          <w:tcPr>
            <w:tcW w:w="453" w:type="dxa"/>
            <w:tcMar>
              <w:top w:w="50" w:type="dxa"/>
              <w:left w:w="100" w:type="dxa"/>
            </w:tcMar>
            <w:vAlign w:val="center"/>
          </w:tcPr>
          <w:p w14:paraId="731F5750" w14:textId="77777777" w:rsidR="00141097"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4659ECA" w14:textId="77777777" w:rsidR="00141097" w:rsidRDefault="00000000">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прямыми</w:t>
            </w:r>
            <w:proofErr w:type="spellEnd"/>
          </w:p>
        </w:tc>
        <w:tc>
          <w:tcPr>
            <w:tcW w:w="795" w:type="dxa"/>
            <w:tcMar>
              <w:top w:w="50" w:type="dxa"/>
              <w:left w:w="100" w:type="dxa"/>
            </w:tcMar>
            <w:vAlign w:val="center"/>
          </w:tcPr>
          <w:p w14:paraId="19896634" w14:textId="77777777" w:rsidR="00141097"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722A2EB" w14:textId="77777777" w:rsidR="00141097" w:rsidRDefault="00141097">
            <w:pPr>
              <w:spacing w:after="0"/>
              <w:ind w:left="135"/>
              <w:jc w:val="center"/>
            </w:pPr>
          </w:p>
        </w:tc>
        <w:tc>
          <w:tcPr>
            <w:tcW w:w="1590" w:type="dxa"/>
            <w:tcMar>
              <w:top w:w="50" w:type="dxa"/>
              <w:left w:w="100" w:type="dxa"/>
            </w:tcMar>
            <w:vAlign w:val="center"/>
          </w:tcPr>
          <w:p w14:paraId="16D0FCE5" w14:textId="77777777" w:rsidR="00141097" w:rsidRDefault="00141097">
            <w:pPr>
              <w:spacing w:after="0"/>
              <w:ind w:left="135"/>
              <w:jc w:val="center"/>
            </w:pPr>
          </w:p>
        </w:tc>
        <w:tc>
          <w:tcPr>
            <w:tcW w:w="1122" w:type="dxa"/>
            <w:tcMar>
              <w:top w:w="50" w:type="dxa"/>
              <w:left w:w="100" w:type="dxa"/>
            </w:tcMar>
            <w:vAlign w:val="center"/>
          </w:tcPr>
          <w:p w14:paraId="6A82A9C4" w14:textId="77777777" w:rsidR="00141097" w:rsidRDefault="00141097">
            <w:pPr>
              <w:spacing w:after="0"/>
              <w:ind w:left="135"/>
            </w:pPr>
          </w:p>
        </w:tc>
        <w:tc>
          <w:tcPr>
            <w:tcW w:w="1936" w:type="dxa"/>
            <w:tcMar>
              <w:top w:w="50" w:type="dxa"/>
              <w:left w:w="100" w:type="dxa"/>
            </w:tcMar>
            <w:vAlign w:val="center"/>
          </w:tcPr>
          <w:p w14:paraId="31B7B678" w14:textId="77777777" w:rsidR="00141097" w:rsidRDefault="00141097">
            <w:pPr>
              <w:spacing w:after="0"/>
              <w:ind w:left="135"/>
            </w:pPr>
          </w:p>
        </w:tc>
      </w:tr>
      <w:tr w:rsidR="00141097" w14:paraId="2DB76E18" w14:textId="77777777">
        <w:trPr>
          <w:trHeight w:val="144"/>
          <w:tblCellSpacing w:w="20" w:type="nil"/>
        </w:trPr>
        <w:tc>
          <w:tcPr>
            <w:tcW w:w="453" w:type="dxa"/>
            <w:tcMar>
              <w:top w:w="50" w:type="dxa"/>
              <w:left w:w="100" w:type="dxa"/>
            </w:tcMar>
            <w:vAlign w:val="center"/>
          </w:tcPr>
          <w:p w14:paraId="7D8D9ADD" w14:textId="77777777" w:rsidR="00141097"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3C7B0BFE" w14:textId="77777777" w:rsidR="00141097" w:rsidRPr="00BF0614" w:rsidRDefault="00000000">
            <w:pPr>
              <w:spacing w:after="0"/>
              <w:ind w:left="135"/>
              <w:rPr>
                <w:lang w:val="ru-RU"/>
              </w:rPr>
            </w:pPr>
            <w:r w:rsidRPr="00BF0614">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14:paraId="5787E4E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65D674" w14:textId="77777777" w:rsidR="00141097" w:rsidRDefault="00141097">
            <w:pPr>
              <w:spacing w:after="0"/>
              <w:ind w:left="135"/>
              <w:jc w:val="center"/>
            </w:pPr>
          </w:p>
        </w:tc>
        <w:tc>
          <w:tcPr>
            <w:tcW w:w="1590" w:type="dxa"/>
            <w:tcMar>
              <w:top w:w="50" w:type="dxa"/>
              <w:left w:w="100" w:type="dxa"/>
            </w:tcMar>
            <w:vAlign w:val="center"/>
          </w:tcPr>
          <w:p w14:paraId="44E0D3C4" w14:textId="77777777" w:rsidR="00141097" w:rsidRDefault="00141097">
            <w:pPr>
              <w:spacing w:after="0"/>
              <w:ind w:left="135"/>
              <w:jc w:val="center"/>
            </w:pPr>
          </w:p>
        </w:tc>
        <w:tc>
          <w:tcPr>
            <w:tcW w:w="1122" w:type="dxa"/>
            <w:tcMar>
              <w:top w:w="50" w:type="dxa"/>
              <w:left w:w="100" w:type="dxa"/>
            </w:tcMar>
            <w:vAlign w:val="center"/>
          </w:tcPr>
          <w:p w14:paraId="0028E5D1" w14:textId="77777777" w:rsidR="00141097" w:rsidRDefault="00141097">
            <w:pPr>
              <w:spacing w:after="0"/>
              <w:ind w:left="135"/>
            </w:pPr>
          </w:p>
        </w:tc>
        <w:tc>
          <w:tcPr>
            <w:tcW w:w="1936" w:type="dxa"/>
            <w:tcMar>
              <w:top w:w="50" w:type="dxa"/>
              <w:left w:w="100" w:type="dxa"/>
            </w:tcMar>
            <w:vAlign w:val="center"/>
          </w:tcPr>
          <w:p w14:paraId="3C052DB6" w14:textId="77777777" w:rsidR="00141097" w:rsidRDefault="00141097">
            <w:pPr>
              <w:spacing w:after="0"/>
              <w:ind w:left="135"/>
            </w:pPr>
          </w:p>
        </w:tc>
      </w:tr>
      <w:tr w:rsidR="00141097" w14:paraId="33CD170F" w14:textId="77777777">
        <w:trPr>
          <w:trHeight w:val="144"/>
          <w:tblCellSpacing w:w="20" w:type="nil"/>
        </w:trPr>
        <w:tc>
          <w:tcPr>
            <w:tcW w:w="453" w:type="dxa"/>
            <w:tcMar>
              <w:top w:w="50" w:type="dxa"/>
              <w:left w:w="100" w:type="dxa"/>
            </w:tcMar>
            <w:vAlign w:val="center"/>
          </w:tcPr>
          <w:p w14:paraId="710761D0" w14:textId="77777777" w:rsidR="00141097"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3405343" w14:textId="77777777" w:rsidR="00141097" w:rsidRDefault="00000000">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14:paraId="15C6FDFF"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0ACC26" w14:textId="77777777" w:rsidR="00141097" w:rsidRDefault="00141097">
            <w:pPr>
              <w:spacing w:after="0"/>
              <w:ind w:left="135"/>
              <w:jc w:val="center"/>
            </w:pPr>
          </w:p>
        </w:tc>
        <w:tc>
          <w:tcPr>
            <w:tcW w:w="1590" w:type="dxa"/>
            <w:tcMar>
              <w:top w:w="50" w:type="dxa"/>
              <w:left w:w="100" w:type="dxa"/>
            </w:tcMar>
            <w:vAlign w:val="center"/>
          </w:tcPr>
          <w:p w14:paraId="4F467D3C" w14:textId="77777777" w:rsidR="00141097" w:rsidRDefault="00141097">
            <w:pPr>
              <w:spacing w:after="0"/>
              <w:ind w:left="135"/>
              <w:jc w:val="center"/>
            </w:pPr>
          </w:p>
        </w:tc>
        <w:tc>
          <w:tcPr>
            <w:tcW w:w="1122" w:type="dxa"/>
            <w:tcMar>
              <w:top w:w="50" w:type="dxa"/>
              <w:left w:w="100" w:type="dxa"/>
            </w:tcMar>
            <w:vAlign w:val="center"/>
          </w:tcPr>
          <w:p w14:paraId="5E3F3FCF" w14:textId="77777777" w:rsidR="00141097" w:rsidRDefault="00141097">
            <w:pPr>
              <w:spacing w:after="0"/>
              <w:ind w:left="135"/>
            </w:pPr>
          </w:p>
        </w:tc>
        <w:tc>
          <w:tcPr>
            <w:tcW w:w="1936" w:type="dxa"/>
            <w:tcMar>
              <w:top w:w="50" w:type="dxa"/>
              <w:left w:w="100" w:type="dxa"/>
            </w:tcMar>
            <w:vAlign w:val="center"/>
          </w:tcPr>
          <w:p w14:paraId="3B7FE04F" w14:textId="77777777" w:rsidR="00141097" w:rsidRDefault="00141097">
            <w:pPr>
              <w:spacing w:after="0"/>
              <w:ind w:left="135"/>
            </w:pPr>
          </w:p>
        </w:tc>
      </w:tr>
      <w:tr w:rsidR="00141097" w14:paraId="33C91D84" w14:textId="77777777">
        <w:trPr>
          <w:trHeight w:val="144"/>
          <w:tblCellSpacing w:w="20" w:type="nil"/>
        </w:trPr>
        <w:tc>
          <w:tcPr>
            <w:tcW w:w="453" w:type="dxa"/>
            <w:tcMar>
              <w:top w:w="50" w:type="dxa"/>
              <w:left w:w="100" w:type="dxa"/>
            </w:tcMar>
            <w:vAlign w:val="center"/>
          </w:tcPr>
          <w:p w14:paraId="5DFA648D" w14:textId="77777777" w:rsidR="00141097"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69F067B6" w14:textId="77777777" w:rsidR="00141097" w:rsidRPr="00BF0614" w:rsidRDefault="00000000">
            <w:pPr>
              <w:spacing w:after="0"/>
              <w:ind w:left="135"/>
              <w:rPr>
                <w:lang w:val="ru-RU"/>
              </w:rPr>
            </w:pPr>
            <w:r w:rsidRPr="00BF061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46C79FF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4F8676" w14:textId="77777777" w:rsidR="00141097" w:rsidRDefault="00141097">
            <w:pPr>
              <w:spacing w:after="0"/>
              <w:ind w:left="135"/>
              <w:jc w:val="center"/>
            </w:pPr>
          </w:p>
        </w:tc>
        <w:tc>
          <w:tcPr>
            <w:tcW w:w="1590" w:type="dxa"/>
            <w:tcMar>
              <w:top w:w="50" w:type="dxa"/>
              <w:left w:w="100" w:type="dxa"/>
            </w:tcMar>
            <w:vAlign w:val="center"/>
          </w:tcPr>
          <w:p w14:paraId="4CE6599F" w14:textId="77777777" w:rsidR="00141097" w:rsidRDefault="00141097">
            <w:pPr>
              <w:spacing w:after="0"/>
              <w:ind w:left="135"/>
              <w:jc w:val="center"/>
            </w:pPr>
          </w:p>
        </w:tc>
        <w:tc>
          <w:tcPr>
            <w:tcW w:w="1122" w:type="dxa"/>
            <w:tcMar>
              <w:top w:w="50" w:type="dxa"/>
              <w:left w:w="100" w:type="dxa"/>
            </w:tcMar>
            <w:vAlign w:val="center"/>
          </w:tcPr>
          <w:p w14:paraId="3C09133C" w14:textId="77777777" w:rsidR="00141097" w:rsidRDefault="00141097">
            <w:pPr>
              <w:spacing w:after="0"/>
              <w:ind w:left="135"/>
            </w:pPr>
          </w:p>
        </w:tc>
        <w:tc>
          <w:tcPr>
            <w:tcW w:w="1936" w:type="dxa"/>
            <w:tcMar>
              <w:top w:w="50" w:type="dxa"/>
              <w:left w:w="100" w:type="dxa"/>
            </w:tcMar>
            <w:vAlign w:val="center"/>
          </w:tcPr>
          <w:p w14:paraId="4333C2E8" w14:textId="77777777" w:rsidR="00141097" w:rsidRDefault="00141097">
            <w:pPr>
              <w:spacing w:after="0"/>
              <w:ind w:left="135"/>
            </w:pPr>
          </w:p>
        </w:tc>
      </w:tr>
      <w:tr w:rsidR="00141097" w14:paraId="29C4B95E" w14:textId="77777777">
        <w:trPr>
          <w:trHeight w:val="144"/>
          <w:tblCellSpacing w:w="20" w:type="nil"/>
        </w:trPr>
        <w:tc>
          <w:tcPr>
            <w:tcW w:w="453" w:type="dxa"/>
            <w:tcMar>
              <w:top w:w="50" w:type="dxa"/>
              <w:left w:w="100" w:type="dxa"/>
            </w:tcMar>
            <w:vAlign w:val="center"/>
          </w:tcPr>
          <w:p w14:paraId="457E259F" w14:textId="77777777" w:rsidR="00141097"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13762858" w14:textId="77777777" w:rsidR="00141097" w:rsidRPr="00BF0614" w:rsidRDefault="00000000">
            <w:pPr>
              <w:spacing w:after="0"/>
              <w:ind w:left="135"/>
              <w:rPr>
                <w:lang w:val="ru-RU"/>
              </w:rPr>
            </w:pPr>
            <w:r w:rsidRPr="00BF061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36F67AC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D20B93" w14:textId="77777777" w:rsidR="00141097" w:rsidRDefault="00141097">
            <w:pPr>
              <w:spacing w:after="0"/>
              <w:ind w:left="135"/>
              <w:jc w:val="center"/>
            </w:pPr>
          </w:p>
        </w:tc>
        <w:tc>
          <w:tcPr>
            <w:tcW w:w="1590" w:type="dxa"/>
            <w:tcMar>
              <w:top w:w="50" w:type="dxa"/>
              <w:left w:w="100" w:type="dxa"/>
            </w:tcMar>
            <w:vAlign w:val="center"/>
          </w:tcPr>
          <w:p w14:paraId="1D12DEF8" w14:textId="77777777" w:rsidR="00141097" w:rsidRDefault="00141097">
            <w:pPr>
              <w:spacing w:after="0"/>
              <w:ind w:left="135"/>
              <w:jc w:val="center"/>
            </w:pPr>
          </w:p>
        </w:tc>
        <w:tc>
          <w:tcPr>
            <w:tcW w:w="1122" w:type="dxa"/>
            <w:tcMar>
              <w:top w:w="50" w:type="dxa"/>
              <w:left w:w="100" w:type="dxa"/>
            </w:tcMar>
            <w:vAlign w:val="center"/>
          </w:tcPr>
          <w:p w14:paraId="78009E64" w14:textId="77777777" w:rsidR="00141097" w:rsidRDefault="00141097">
            <w:pPr>
              <w:spacing w:after="0"/>
              <w:ind w:left="135"/>
            </w:pPr>
          </w:p>
        </w:tc>
        <w:tc>
          <w:tcPr>
            <w:tcW w:w="1936" w:type="dxa"/>
            <w:tcMar>
              <w:top w:w="50" w:type="dxa"/>
              <w:left w:w="100" w:type="dxa"/>
            </w:tcMar>
            <w:vAlign w:val="center"/>
          </w:tcPr>
          <w:p w14:paraId="4AC95B69" w14:textId="77777777" w:rsidR="00141097" w:rsidRDefault="00141097">
            <w:pPr>
              <w:spacing w:after="0"/>
              <w:ind w:left="135"/>
            </w:pPr>
          </w:p>
        </w:tc>
      </w:tr>
      <w:tr w:rsidR="00141097" w14:paraId="2F454A11" w14:textId="77777777">
        <w:trPr>
          <w:trHeight w:val="144"/>
          <w:tblCellSpacing w:w="20" w:type="nil"/>
        </w:trPr>
        <w:tc>
          <w:tcPr>
            <w:tcW w:w="453" w:type="dxa"/>
            <w:tcMar>
              <w:top w:w="50" w:type="dxa"/>
              <w:left w:w="100" w:type="dxa"/>
            </w:tcMar>
            <w:vAlign w:val="center"/>
          </w:tcPr>
          <w:p w14:paraId="7B08060A" w14:textId="77777777" w:rsidR="00141097"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7DDCA4FD" w14:textId="77777777" w:rsidR="00141097" w:rsidRDefault="00000000">
            <w:pPr>
              <w:spacing w:after="0"/>
              <w:ind w:left="135"/>
            </w:pPr>
            <w:r w:rsidRPr="00BF0614">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14:paraId="14B28BC1"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A818BF" w14:textId="77777777" w:rsidR="00141097" w:rsidRDefault="00141097">
            <w:pPr>
              <w:spacing w:after="0"/>
              <w:ind w:left="135"/>
              <w:jc w:val="center"/>
            </w:pPr>
          </w:p>
        </w:tc>
        <w:tc>
          <w:tcPr>
            <w:tcW w:w="1590" w:type="dxa"/>
            <w:tcMar>
              <w:top w:w="50" w:type="dxa"/>
              <w:left w:w="100" w:type="dxa"/>
            </w:tcMar>
            <w:vAlign w:val="center"/>
          </w:tcPr>
          <w:p w14:paraId="6BCA229D" w14:textId="77777777" w:rsidR="00141097" w:rsidRDefault="00141097">
            <w:pPr>
              <w:spacing w:after="0"/>
              <w:ind w:left="135"/>
              <w:jc w:val="center"/>
            </w:pPr>
          </w:p>
        </w:tc>
        <w:tc>
          <w:tcPr>
            <w:tcW w:w="1122" w:type="dxa"/>
            <w:tcMar>
              <w:top w:w="50" w:type="dxa"/>
              <w:left w:w="100" w:type="dxa"/>
            </w:tcMar>
            <w:vAlign w:val="center"/>
          </w:tcPr>
          <w:p w14:paraId="449EC8F6" w14:textId="77777777" w:rsidR="00141097" w:rsidRDefault="00141097">
            <w:pPr>
              <w:spacing w:after="0"/>
              <w:ind w:left="135"/>
            </w:pPr>
          </w:p>
        </w:tc>
        <w:tc>
          <w:tcPr>
            <w:tcW w:w="1936" w:type="dxa"/>
            <w:tcMar>
              <w:top w:w="50" w:type="dxa"/>
              <w:left w:w="100" w:type="dxa"/>
            </w:tcMar>
            <w:vAlign w:val="center"/>
          </w:tcPr>
          <w:p w14:paraId="1A905CD0" w14:textId="77777777" w:rsidR="00141097" w:rsidRDefault="00141097">
            <w:pPr>
              <w:spacing w:after="0"/>
              <w:ind w:left="135"/>
            </w:pPr>
          </w:p>
        </w:tc>
      </w:tr>
      <w:tr w:rsidR="00141097" w14:paraId="2FB1BA58" w14:textId="77777777">
        <w:trPr>
          <w:trHeight w:val="144"/>
          <w:tblCellSpacing w:w="20" w:type="nil"/>
        </w:trPr>
        <w:tc>
          <w:tcPr>
            <w:tcW w:w="453" w:type="dxa"/>
            <w:tcMar>
              <w:top w:w="50" w:type="dxa"/>
              <w:left w:w="100" w:type="dxa"/>
            </w:tcMar>
            <w:vAlign w:val="center"/>
          </w:tcPr>
          <w:p w14:paraId="103731FD" w14:textId="77777777" w:rsidR="00141097"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30857926" w14:textId="77777777" w:rsidR="00141097" w:rsidRPr="00BF0614" w:rsidRDefault="00000000">
            <w:pPr>
              <w:spacing w:after="0"/>
              <w:ind w:left="135"/>
              <w:rPr>
                <w:lang w:val="ru-RU"/>
              </w:rPr>
            </w:pPr>
            <w:r w:rsidRPr="00BF0614">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14:paraId="0B85702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2CA811" w14:textId="77777777" w:rsidR="00141097" w:rsidRDefault="00141097">
            <w:pPr>
              <w:spacing w:after="0"/>
              <w:ind w:left="135"/>
              <w:jc w:val="center"/>
            </w:pPr>
          </w:p>
        </w:tc>
        <w:tc>
          <w:tcPr>
            <w:tcW w:w="1590" w:type="dxa"/>
            <w:tcMar>
              <w:top w:w="50" w:type="dxa"/>
              <w:left w:w="100" w:type="dxa"/>
            </w:tcMar>
            <w:vAlign w:val="center"/>
          </w:tcPr>
          <w:p w14:paraId="61385F7A" w14:textId="77777777" w:rsidR="00141097" w:rsidRDefault="00141097">
            <w:pPr>
              <w:spacing w:after="0"/>
              <w:ind w:left="135"/>
              <w:jc w:val="center"/>
            </w:pPr>
          </w:p>
        </w:tc>
        <w:tc>
          <w:tcPr>
            <w:tcW w:w="1122" w:type="dxa"/>
            <w:tcMar>
              <w:top w:w="50" w:type="dxa"/>
              <w:left w:w="100" w:type="dxa"/>
            </w:tcMar>
            <w:vAlign w:val="center"/>
          </w:tcPr>
          <w:p w14:paraId="4AB3BA37" w14:textId="77777777" w:rsidR="00141097" w:rsidRDefault="00141097">
            <w:pPr>
              <w:spacing w:after="0"/>
              <w:ind w:left="135"/>
            </w:pPr>
          </w:p>
        </w:tc>
        <w:tc>
          <w:tcPr>
            <w:tcW w:w="1936" w:type="dxa"/>
            <w:tcMar>
              <w:top w:w="50" w:type="dxa"/>
              <w:left w:w="100" w:type="dxa"/>
            </w:tcMar>
            <w:vAlign w:val="center"/>
          </w:tcPr>
          <w:p w14:paraId="6BFBA339" w14:textId="77777777" w:rsidR="00141097" w:rsidRDefault="00141097">
            <w:pPr>
              <w:spacing w:after="0"/>
              <w:ind w:left="135"/>
            </w:pPr>
          </w:p>
        </w:tc>
      </w:tr>
      <w:tr w:rsidR="00141097" w14:paraId="02EC0BBB" w14:textId="77777777">
        <w:trPr>
          <w:trHeight w:val="144"/>
          <w:tblCellSpacing w:w="20" w:type="nil"/>
        </w:trPr>
        <w:tc>
          <w:tcPr>
            <w:tcW w:w="453" w:type="dxa"/>
            <w:tcMar>
              <w:top w:w="50" w:type="dxa"/>
              <w:left w:w="100" w:type="dxa"/>
            </w:tcMar>
            <w:vAlign w:val="center"/>
          </w:tcPr>
          <w:p w14:paraId="50468687" w14:textId="77777777" w:rsidR="00141097"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CA3CA9A" w14:textId="77777777" w:rsidR="00141097" w:rsidRPr="00BF0614" w:rsidRDefault="00000000">
            <w:pPr>
              <w:spacing w:after="0"/>
              <w:ind w:left="135"/>
              <w:rPr>
                <w:lang w:val="ru-RU"/>
              </w:rPr>
            </w:pPr>
            <w:r w:rsidRPr="00BF061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14:paraId="72A03C7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3C0510" w14:textId="77777777" w:rsidR="00141097" w:rsidRDefault="00141097">
            <w:pPr>
              <w:spacing w:after="0"/>
              <w:ind w:left="135"/>
              <w:jc w:val="center"/>
            </w:pPr>
          </w:p>
        </w:tc>
        <w:tc>
          <w:tcPr>
            <w:tcW w:w="1590" w:type="dxa"/>
            <w:tcMar>
              <w:top w:w="50" w:type="dxa"/>
              <w:left w:w="100" w:type="dxa"/>
            </w:tcMar>
            <w:vAlign w:val="center"/>
          </w:tcPr>
          <w:p w14:paraId="019ADEE7" w14:textId="77777777" w:rsidR="00141097" w:rsidRDefault="00141097">
            <w:pPr>
              <w:spacing w:after="0"/>
              <w:ind w:left="135"/>
              <w:jc w:val="center"/>
            </w:pPr>
          </w:p>
        </w:tc>
        <w:tc>
          <w:tcPr>
            <w:tcW w:w="1122" w:type="dxa"/>
            <w:tcMar>
              <w:top w:w="50" w:type="dxa"/>
              <w:left w:w="100" w:type="dxa"/>
            </w:tcMar>
            <w:vAlign w:val="center"/>
          </w:tcPr>
          <w:p w14:paraId="2D65FE37" w14:textId="77777777" w:rsidR="00141097" w:rsidRDefault="00141097">
            <w:pPr>
              <w:spacing w:after="0"/>
              <w:ind w:left="135"/>
            </w:pPr>
          </w:p>
        </w:tc>
        <w:tc>
          <w:tcPr>
            <w:tcW w:w="1936" w:type="dxa"/>
            <w:tcMar>
              <w:top w:w="50" w:type="dxa"/>
              <w:left w:w="100" w:type="dxa"/>
            </w:tcMar>
            <w:vAlign w:val="center"/>
          </w:tcPr>
          <w:p w14:paraId="3CD64399" w14:textId="77777777" w:rsidR="00141097" w:rsidRDefault="00141097">
            <w:pPr>
              <w:spacing w:after="0"/>
              <w:ind w:left="135"/>
            </w:pPr>
          </w:p>
        </w:tc>
      </w:tr>
      <w:tr w:rsidR="00141097" w14:paraId="4297DF7F" w14:textId="77777777">
        <w:trPr>
          <w:trHeight w:val="144"/>
          <w:tblCellSpacing w:w="20" w:type="nil"/>
        </w:trPr>
        <w:tc>
          <w:tcPr>
            <w:tcW w:w="453" w:type="dxa"/>
            <w:tcMar>
              <w:top w:w="50" w:type="dxa"/>
              <w:left w:w="100" w:type="dxa"/>
            </w:tcMar>
            <w:vAlign w:val="center"/>
          </w:tcPr>
          <w:p w14:paraId="348AB723" w14:textId="77777777" w:rsidR="00141097"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48A08804" w14:textId="77777777" w:rsidR="00141097" w:rsidRPr="00BF0614" w:rsidRDefault="00000000">
            <w:pPr>
              <w:spacing w:after="0"/>
              <w:ind w:left="135"/>
              <w:rPr>
                <w:lang w:val="ru-RU"/>
              </w:rPr>
            </w:pPr>
            <w:r w:rsidRPr="00BF061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14:paraId="518EEB2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E10280" w14:textId="77777777" w:rsidR="00141097" w:rsidRDefault="00141097">
            <w:pPr>
              <w:spacing w:after="0"/>
              <w:ind w:left="135"/>
              <w:jc w:val="center"/>
            </w:pPr>
          </w:p>
        </w:tc>
        <w:tc>
          <w:tcPr>
            <w:tcW w:w="1590" w:type="dxa"/>
            <w:tcMar>
              <w:top w:w="50" w:type="dxa"/>
              <w:left w:w="100" w:type="dxa"/>
            </w:tcMar>
            <w:vAlign w:val="center"/>
          </w:tcPr>
          <w:p w14:paraId="3D29CA95" w14:textId="77777777" w:rsidR="00141097" w:rsidRDefault="00141097">
            <w:pPr>
              <w:spacing w:after="0"/>
              <w:ind w:left="135"/>
              <w:jc w:val="center"/>
            </w:pPr>
          </w:p>
        </w:tc>
        <w:tc>
          <w:tcPr>
            <w:tcW w:w="1122" w:type="dxa"/>
            <w:tcMar>
              <w:top w:w="50" w:type="dxa"/>
              <w:left w:w="100" w:type="dxa"/>
            </w:tcMar>
            <w:vAlign w:val="center"/>
          </w:tcPr>
          <w:p w14:paraId="074D8721" w14:textId="77777777" w:rsidR="00141097" w:rsidRDefault="00141097">
            <w:pPr>
              <w:spacing w:after="0"/>
              <w:ind w:left="135"/>
            </w:pPr>
          </w:p>
        </w:tc>
        <w:tc>
          <w:tcPr>
            <w:tcW w:w="1936" w:type="dxa"/>
            <w:tcMar>
              <w:top w:w="50" w:type="dxa"/>
              <w:left w:w="100" w:type="dxa"/>
            </w:tcMar>
            <w:vAlign w:val="center"/>
          </w:tcPr>
          <w:p w14:paraId="4445BE07" w14:textId="77777777" w:rsidR="00141097" w:rsidRDefault="00141097">
            <w:pPr>
              <w:spacing w:after="0"/>
              <w:ind w:left="135"/>
            </w:pPr>
          </w:p>
        </w:tc>
      </w:tr>
      <w:tr w:rsidR="00141097" w14:paraId="2CB398B4" w14:textId="77777777">
        <w:trPr>
          <w:trHeight w:val="144"/>
          <w:tblCellSpacing w:w="20" w:type="nil"/>
        </w:trPr>
        <w:tc>
          <w:tcPr>
            <w:tcW w:w="453" w:type="dxa"/>
            <w:tcMar>
              <w:top w:w="50" w:type="dxa"/>
              <w:left w:w="100" w:type="dxa"/>
            </w:tcMar>
            <w:vAlign w:val="center"/>
          </w:tcPr>
          <w:p w14:paraId="5765D384" w14:textId="77777777" w:rsidR="00141097"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8705A9F" w14:textId="77777777" w:rsidR="00141097" w:rsidRPr="00BF0614" w:rsidRDefault="00000000">
            <w:pPr>
              <w:spacing w:after="0"/>
              <w:ind w:left="135"/>
              <w:rPr>
                <w:lang w:val="ru-RU"/>
              </w:rPr>
            </w:pPr>
            <w:r w:rsidRPr="00BF0614">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14:paraId="095186A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A7053E" w14:textId="77777777" w:rsidR="00141097" w:rsidRDefault="00141097">
            <w:pPr>
              <w:spacing w:after="0"/>
              <w:ind w:left="135"/>
              <w:jc w:val="center"/>
            </w:pPr>
          </w:p>
        </w:tc>
        <w:tc>
          <w:tcPr>
            <w:tcW w:w="1590" w:type="dxa"/>
            <w:tcMar>
              <w:top w:w="50" w:type="dxa"/>
              <w:left w:w="100" w:type="dxa"/>
            </w:tcMar>
            <w:vAlign w:val="center"/>
          </w:tcPr>
          <w:p w14:paraId="7D80CFD2" w14:textId="77777777" w:rsidR="00141097" w:rsidRDefault="00141097">
            <w:pPr>
              <w:spacing w:after="0"/>
              <w:ind w:left="135"/>
              <w:jc w:val="center"/>
            </w:pPr>
          </w:p>
        </w:tc>
        <w:tc>
          <w:tcPr>
            <w:tcW w:w="1122" w:type="dxa"/>
            <w:tcMar>
              <w:top w:w="50" w:type="dxa"/>
              <w:left w:w="100" w:type="dxa"/>
            </w:tcMar>
            <w:vAlign w:val="center"/>
          </w:tcPr>
          <w:p w14:paraId="51B1A340" w14:textId="77777777" w:rsidR="00141097" w:rsidRDefault="00141097">
            <w:pPr>
              <w:spacing w:after="0"/>
              <w:ind w:left="135"/>
            </w:pPr>
          </w:p>
        </w:tc>
        <w:tc>
          <w:tcPr>
            <w:tcW w:w="1936" w:type="dxa"/>
            <w:tcMar>
              <w:top w:w="50" w:type="dxa"/>
              <w:left w:w="100" w:type="dxa"/>
            </w:tcMar>
            <w:vAlign w:val="center"/>
          </w:tcPr>
          <w:p w14:paraId="26D0A0BF" w14:textId="77777777" w:rsidR="00141097" w:rsidRDefault="00141097">
            <w:pPr>
              <w:spacing w:after="0"/>
              <w:ind w:left="135"/>
            </w:pPr>
          </w:p>
        </w:tc>
      </w:tr>
      <w:tr w:rsidR="00141097" w14:paraId="3B957FB7" w14:textId="77777777">
        <w:trPr>
          <w:trHeight w:val="144"/>
          <w:tblCellSpacing w:w="20" w:type="nil"/>
        </w:trPr>
        <w:tc>
          <w:tcPr>
            <w:tcW w:w="453" w:type="dxa"/>
            <w:tcMar>
              <w:top w:w="50" w:type="dxa"/>
              <w:left w:w="100" w:type="dxa"/>
            </w:tcMar>
            <w:vAlign w:val="center"/>
          </w:tcPr>
          <w:p w14:paraId="00F5F8A7" w14:textId="77777777" w:rsidR="00141097"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7750C82D" w14:textId="77777777" w:rsidR="00141097" w:rsidRPr="00BF0614" w:rsidRDefault="00000000">
            <w:pPr>
              <w:spacing w:after="0"/>
              <w:ind w:left="135"/>
              <w:rPr>
                <w:lang w:val="ru-RU"/>
              </w:rPr>
            </w:pPr>
            <w:r w:rsidRPr="00BF0614">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14:paraId="711C585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74E514" w14:textId="77777777" w:rsidR="00141097" w:rsidRDefault="00141097">
            <w:pPr>
              <w:spacing w:after="0"/>
              <w:ind w:left="135"/>
              <w:jc w:val="center"/>
            </w:pPr>
          </w:p>
        </w:tc>
        <w:tc>
          <w:tcPr>
            <w:tcW w:w="1590" w:type="dxa"/>
            <w:tcMar>
              <w:top w:w="50" w:type="dxa"/>
              <w:left w:w="100" w:type="dxa"/>
            </w:tcMar>
            <w:vAlign w:val="center"/>
          </w:tcPr>
          <w:p w14:paraId="0A851F63" w14:textId="77777777" w:rsidR="00141097" w:rsidRDefault="00141097">
            <w:pPr>
              <w:spacing w:after="0"/>
              <w:ind w:left="135"/>
              <w:jc w:val="center"/>
            </w:pPr>
          </w:p>
        </w:tc>
        <w:tc>
          <w:tcPr>
            <w:tcW w:w="1122" w:type="dxa"/>
            <w:tcMar>
              <w:top w:w="50" w:type="dxa"/>
              <w:left w:w="100" w:type="dxa"/>
            </w:tcMar>
            <w:vAlign w:val="center"/>
          </w:tcPr>
          <w:p w14:paraId="3011DAC1" w14:textId="77777777" w:rsidR="00141097" w:rsidRDefault="00141097">
            <w:pPr>
              <w:spacing w:after="0"/>
              <w:ind w:left="135"/>
            </w:pPr>
          </w:p>
        </w:tc>
        <w:tc>
          <w:tcPr>
            <w:tcW w:w="1936" w:type="dxa"/>
            <w:tcMar>
              <w:top w:w="50" w:type="dxa"/>
              <w:left w:w="100" w:type="dxa"/>
            </w:tcMar>
            <w:vAlign w:val="center"/>
          </w:tcPr>
          <w:p w14:paraId="3801E406" w14:textId="77777777" w:rsidR="00141097" w:rsidRDefault="00141097">
            <w:pPr>
              <w:spacing w:after="0"/>
              <w:ind w:left="135"/>
            </w:pPr>
          </w:p>
        </w:tc>
      </w:tr>
      <w:tr w:rsidR="00141097" w14:paraId="617C9FEE" w14:textId="77777777">
        <w:trPr>
          <w:trHeight w:val="144"/>
          <w:tblCellSpacing w:w="20" w:type="nil"/>
        </w:trPr>
        <w:tc>
          <w:tcPr>
            <w:tcW w:w="453" w:type="dxa"/>
            <w:tcMar>
              <w:top w:w="50" w:type="dxa"/>
              <w:left w:w="100" w:type="dxa"/>
            </w:tcMar>
            <w:vAlign w:val="center"/>
          </w:tcPr>
          <w:p w14:paraId="71515888" w14:textId="77777777" w:rsidR="00141097"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8BE5D6E"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Контрольная работа "Взаимное </w:t>
            </w:r>
            <w:r w:rsidRPr="00BF0614">
              <w:rPr>
                <w:rFonts w:ascii="Times New Roman" w:hAnsi="Times New Roman"/>
                <w:color w:val="000000"/>
                <w:sz w:val="24"/>
                <w:lang w:val="ru-RU"/>
              </w:rPr>
              <w:lastRenderedPageBreak/>
              <w:t>расположение прямых и плоскостей в пространстве"</w:t>
            </w:r>
          </w:p>
        </w:tc>
        <w:tc>
          <w:tcPr>
            <w:tcW w:w="795" w:type="dxa"/>
            <w:tcMar>
              <w:top w:w="50" w:type="dxa"/>
              <w:left w:w="100" w:type="dxa"/>
            </w:tcMar>
            <w:vAlign w:val="center"/>
          </w:tcPr>
          <w:p w14:paraId="1A1320E7"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AE1EC85"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83BA9C4" w14:textId="77777777" w:rsidR="00141097" w:rsidRDefault="00141097">
            <w:pPr>
              <w:spacing w:after="0"/>
              <w:ind w:left="135"/>
              <w:jc w:val="center"/>
            </w:pPr>
          </w:p>
        </w:tc>
        <w:tc>
          <w:tcPr>
            <w:tcW w:w="1122" w:type="dxa"/>
            <w:tcMar>
              <w:top w:w="50" w:type="dxa"/>
              <w:left w:w="100" w:type="dxa"/>
            </w:tcMar>
            <w:vAlign w:val="center"/>
          </w:tcPr>
          <w:p w14:paraId="23ECC35C" w14:textId="77777777" w:rsidR="00141097" w:rsidRDefault="00141097">
            <w:pPr>
              <w:spacing w:after="0"/>
              <w:ind w:left="135"/>
            </w:pPr>
          </w:p>
        </w:tc>
        <w:tc>
          <w:tcPr>
            <w:tcW w:w="1936" w:type="dxa"/>
            <w:tcMar>
              <w:top w:w="50" w:type="dxa"/>
              <w:left w:w="100" w:type="dxa"/>
            </w:tcMar>
            <w:vAlign w:val="center"/>
          </w:tcPr>
          <w:p w14:paraId="4D0F5D57" w14:textId="77777777" w:rsidR="00141097" w:rsidRDefault="00141097">
            <w:pPr>
              <w:spacing w:after="0"/>
              <w:ind w:left="135"/>
            </w:pPr>
          </w:p>
        </w:tc>
      </w:tr>
      <w:tr w:rsidR="00141097" w14:paraId="4BFB7FE2" w14:textId="77777777">
        <w:trPr>
          <w:trHeight w:val="144"/>
          <w:tblCellSpacing w:w="20" w:type="nil"/>
        </w:trPr>
        <w:tc>
          <w:tcPr>
            <w:tcW w:w="453" w:type="dxa"/>
            <w:tcMar>
              <w:top w:w="50" w:type="dxa"/>
              <w:left w:w="100" w:type="dxa"/>
            </w:tcMar>
            <w:vAlign w:val="center"/>
          </w:tcPr>
          <w:p w14:paraId="051058B0" w14:textId="77777777" w:rsidR="00141097"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F2708A4"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778357F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D27726" w14:textId="77777777" w:rsidR="00141097" w:rsidRDefault="00141097">
            <w:pPr>
              <w:spacing w:after="0"/>
              <w:ind w:left="135"/>
              <w:jc w:val="center"/>
            </w:pPr>
          </w:p>
        </w:tc>
        <w:tc>
          <w:tcPr>
            <w:tcW w:w="1590" w:type="dxa"/>
            <w:tcMar>
              <w:top w:w="50" w:type="dxa"/>
              <w:left w:w="100" w:type="dxa"/>
            </w:tcMar>
            <w:vAlign w:val="center"/>
          </w:tcPr>
          <w:p w14:paraId="1931AD2C" w14:textId="77777777" w:rsidR="00141097" w:rsidRDefault="00141097">
            <w:pPr>
              <w:spacing w:after="0"/>
              <w:ind w:left="135"/>
              <w:jc w:val="center"/>
            </w:pPr>
          </w:p>
        </w:tc>
        <w:tc>
          <w:tcPr>
            <w:tcW w:w="1122" w:type="dxa"/>
            <w:tcMar>
              <w:top w:w="50" w:type="dxa"/>
              <w:left w:w="100" w:type="dxa"/>
            </w:tcMar>
            <w:vAlign w:val="center"/>
          </w:tcPr>
          <w:p w14:paraId="21CD2596" w14:textId="77777777" w:rsidR="00141097" w:rsidRDefault="00141097">
            <w:pPr>
              <w:spacing w:after="0"/>
              <w:ind w:left="135"/>
            </w:pPr>
          </w:p>
        </w:tc>
        <w:tc>
          <w:tcPr>
            <w:tcW w:w="1936" w:type="dxa"/>
            <w:tcMar>
              <w:top w:w="50" w:type="dxa"/>
              <w:left w:w="100" w:type="dxa"/>
            </w:tcMar>
            <w:vAlign w:val="center"/>
          </w:tcPr>
          <w:p w14:paraId="5627B299" w14:textId="77777777" w:rsidR="00141097" w:rsidRDefault="00141097">
            <w:pPr>
              <w:spacing w:after="0"/>
              <w:ind w:left="135"/>
            </w:pPr>
          </w:p>
        </w:tc>
      </w:tr>
      <w:tr w:rsidR="00141097" w14:paraId="46192F91" w14:textId="77777777">
        <w:trPr>
          <w:trHeight w:val="144"/>
          <w:tblCellSpacing w:w="20" w:type="nil"/>
        </w:trPr>
        <w:tc>
          <w:tcPr>
            <w:tcW w:w="453" w:type="dxa"/>
            <w:tcMar>
              <w:top w:w="50" w:type="dxa"/>
              <w:left w:w="100" w:type="dxa"/>
            </w:tcMar>
            <w:vAlign w:val="center"/>
          </w:tcPr>
          <w:p w14:paraId="0A65D4F3" w14:textId="77777777" w:rsidR="00141097"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FA72B91"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14:paraId="4B3F49D8"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00BA29" w14:textId="77777777" w:rsidR="00141097" w:rsidRDefault="00141097">
            <w:pPr>
              <w:spacing w:after="0"/>
              <w:ind w:left="135"/>
              <w:jc w:val="center"/>
            </w:pPr>
          </w:p>
        </w:tc>
        <w:tc>
          <w:tcPr>
            <w:tcW w:w="1590" w:type="dxa"/>
            <w:tcMar>
              <w:top w:w="50" w:type="dxa"/>
              <w:left w:w="100" w:type="dxa"/>
            </w:tcMar>
            <w:vAlign w:val="center"/>
          </w:tcPr>
          <w:p w14:paraId="74F296CD" w14:textId="77777777" w:rsidR="00141097" w:rsidRDefault="00141097">
            <w:pPr>
              <w:spacing w:after="0"/>
              <w:ind w:left="135"/>
              <w:jc w:val="center"/>
            </w:pPr>
          </w:p>
        </w:tc>
        <w:tc>
          <w:tcPr>
            <w:tcW w:w="1122" w:type="dxa"/>
            <w:tcMar>
              <w:top w:w="50" w:type="dxa"/>
              <w:left w:w="100" w:type="dxa"/>
            </w:tcMar>
            <w:vAlign w:val="center"/>
          </w:tcPr>
          <w:p w14:paraId="1990237F" w14:textId="77777777" w:rsidR="00141097" w:rsidRDefault="00141097">
            <w:pPr>
              <w:spacing w:after="0"/>
              <w:ind w:left="135"/>
            </w:pPr>
          </w:p>
        </w:tc>
        <w:tc>
          <w:tcPr>
            <w:tcW w:w="1936" w:type="dxa"/>
            <w:tcMar>
              <w:top w:w="50" w:type="dxa"/>
              <w:left w:w="100" w:type="dxa"/>
            </w:tcMar>
            <w:vAlign w:val="center"/>
          </w:tcPr>
          <w:p w14:paraId="49AE7DB4" w14:textId="77777777" w:rsidR="00141097" w:rsidRDefault="00141097">
            <w:pPr>
              <w:spacing w:after="0"/>
              <w:ind w:left="135"/>
            </w:pPr>
          </w:p>
        </w:tc>
      </w:tr>
      <w:tr w:rsidR="00141097" w14:paraId="4EEAB9B2" w14:textId="77777777">
        <w:trPr>
          <w:trHeight w:val="144"/>
          <w:tblCellSpacing w:w="20" w:type="nil"/>
        </w:trPr>
        <w:tc>
          <w:tcPr>
            <w:tcW w:w="453" w:type="dxa"/>
            <w:tcMar>
              <w:top w:w="50" w:type="dxa"/>
              <w:left w:w="100" w:type="dxa"/>
            </w:tcMar>
            <w:vAlign w:val="center"/>
          </w:tcPr>
          <w:p w14:paraId="4F42AAF6" w14:textId="77777777" w:rsidR="00141097"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BA57EAD" w14:textId="77777777" w:rsidR="00141097" w:rsidRPr="00BF0614" w:rsidRDefault="00000000">
            <w:pPr>
              <w:spacing w:after="0"/>
              <w:ind w:left="135"/>
              <w:rPr>
                <w:lang w:val="ru-RU"/>
              </w:rPr>
            </w:pPr>
            <w:r w:rsidRPr="00BF0614">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14:paraId="26F98E7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DC0A81" w14:textId="77777777" w:rsidR="00141097" w:rsidRDefault="00141097">
            <w:pPr>
              <w:spacing w:after="0"/>
              <w:ind w:left="135"/>
              <w:jc w:val="center"/>
            </w:pPr>
          </w:p>
        </w:tc>
        <w:tc>
          <w:tcPr>
            <w:tcW w:w="1590" w:type="dxa"/>
            <w:tcMar>
              <w:top w:w="50" w:type="dxa"/>
              <w:left w:w="100" w:type="dxa"/>
            </w:tcMar>
            <w:vAlign w:val="center"/>
          </w:tcPr>
          <w:p w14:paraId="6A8BE06F" w14:textId="77777777" w:rsidR="00141097" w:rsidRDefault="00141097">
            <w:pPr>
              <w:spacing w:after="0"/>
              <w:ind w:left="135"/>
              <w:jc w:val="center"/>
            </w:pPr>
          </w:p>
        </w:tc>
        <w:tc>
          <w:tcPr>
            <w:tcW w:w="1122" w:type="dxa"/>
            <w:tcMar>
              <w:top w:w="50" w:type="dxa"/>
              <w:left w:w="100" w:type="dxa"/>
            </w:tcMar>
            <w:vAlign w:val="center"/>
          </w:tcPr>
          <w:p w14:paraId="132DFFE8" w14:textId="77777777" w:rsidR="00141097" w:rsidRDefault="00141097">
            <w:pPr>
              <w:spacing w:after="0"/>
              <w:ind w:left="135"/>
            </w:pPr>
          </w:p>
        </w:tc>
        <w:tc>
          <w:tcPr>
            <w:tcW w:w="1936" w:type="dxa"/>
            <w:tcMar>
              <w:top w:w="50" w:type="dxa"/>
              <w:left w:w="100" w:type="dxa"/>
            </w:tcMar>
            <w:vAlign w:val="center"/>
          </w:tcPr>
          <w:p w14:paraId="66BF2B3D" w14:textId="77777777" w:rsidR="00141097" w:rsidRDefault="00141097">
            <w:pPr>
              <w:spacing w:after="0"/>
              <w:ind w:left="135"/>
            </w:pPr>
          </w:p>
        </w:tc>
      </w:tr>
      <w:tr w:rsidR="00141097" w14:paraId="50AD6B0B" w14:textId="77777777">
        <w:trPr>
          <w:trHeight w:val="144"/>
          <w:tblCellSpacing w:w="20" w:type="nil"/>
        </w:trPr>
        <w:tc>
          <w:tcPr>
            <w:tcW w:w="453" w:type="dxa"/>
            <w:tcMar>
              <w:top w:w="50" w:type="dxa"/>
              <w:left w:w="100" w:type="dxa"/>
            </w:tcMar>
            <w:vAlign w:val="center"/>
          </w:tcPr>
          <w:p w14:paraId="1DE2C924" w14:textId="77777777" w:rsidR="00141097"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04B3E00" w14:textId="77777777" w:rsidR="00141097" w:rsidRPr="00BF0614" w:rsidRDefault="00000000">
            <w:pPr>
              <w:spacing w:after="0"/>
              <w:ind w:left="135"/>
              <w:rPr>
                <w:lang w:val="ru-RU"/>
              </w:rPr>
            </w:pPr>
            <w:r w:rsidRPr="00BF0614">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14:paraId="01964A4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BB205" w14:textId="77777777" w:rsidR="00141097" w:rsidRDefault="00141097">
            <w:pPr>
              <w:spacing w:after="0"/>
              <w:ind w:left="135"/>
              <w:jc w:val="center"/>
            </w:pPr>
          </w:p>
        </w:tc>
        <w:tc>
          <w:tcPr>
            <w:tcW w:w="1590" w:type="dxa"/>
            <w:tcMar>
              <w:top w:w="50" w:type="dxa"/>
              <w:left w:w="100" w:type="dxa"/>
            </w:tcMar>
            <w:vAlign w:val="center"/>
          </w:tcPr>
          <w:p w14:paraId="3ED9672C" w14:textId="77777777" w:rsidR="00141097" w:rsidRDefault="00141097">
            <w:pPr>
              <w:spacing w:after="0"/>
              <w:ind w:left="135"/>
              <w:jc w:val="center"/>
            </w:pPr>
          </w:p>
        </w:tc>
        <w:tc>
          <w:tcPr>
            <w:tcW w:w="1122" w:type="dxa"/>
            <w:tcMar>
              <w:top w:w="50" w:type="dxa"/>
              <w:left w:w="100" w:type="dxa"/>
            </w:tcMar>
            <w:vAlign w:val="center"/>
          </w:tcPr>
          <w:p w14:paraId="3557E404" w14:textId="77777777" w:rsidR="00141097" w:rsidRDefault="00141097">
            <w:pPr>
              <w:spacing w:after="0"/>
              <w:ind w:left="135"/>
            </w:pPr>
          </w:p>
        </w:tc>
        <w:tc>
          <w:tcPr>
            <w:tcW w:w="1936" w:type="dxa"/>
            <w:tcMar>
              <w:top w:w="50" w:type="dxa"/>
              <w:left w:w="100" w:type="dxa"/>
            </w:tcMar>
            <w:vAlign w:val="center"/>
          </w:tcPr>
          <w:p w14:paraId="07D34FEA" w14:textId="77777777" w:rsidR="00141097" w:rsidRDefault="00141097">
            <w:pPr>
              <w:spacing w:after="0"/>
              <w:ind w:left="135"/>
            </w:pPr>
          </w:p>
        </w:tc>
      </w:tr>
      <w:tr w:rsidR="00141097" w14:paraId="49D286F8" w14:textId="77777777">
        <w:trPr>
          <w:trHeight w:val="144"/>
          <w:tblCellSpacing w:w="20" w:type="nil"/>
        </w:trPr>
        <w:tc>
          <w:tcPr>
            <w:tcW w:w="453" w:type="dxa"/>
            <w:tcMar>
              <w:top w:w="50" w:type="dxa"/>
              <w:left w:w="100" w:type="dxa"/>
            </w:tcMar>
            <w:vAlign w:val="center"/>
          </w:tcPr>
          <w:p w14:paraId="27F07730" w14:textId="77777777" w:rsidR="00141097"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F193F62"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14:paraId="16A16F5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3A17AE" w14:textId="77777777" w:rsidR="00141097" w:rsidRDefault="00141097">
            <w:pPr>
              <w:spacing w:after="0"/>
              <w:ind w:left="135"/>
              <w:jc w:val="center"/>
            </w:pPr>
          </w:p>
        </w:tc>
        <w:tc>
          <w:tcPr>
            <w:tcW w:w="1590" w:type="dxa"/>
            <w:tcMar>
              <w:top w:w="50" w:type="dxa"/>
              <w:left w:w="100" w:type="dxa"/>
            </w:tcMar>
            <w:vAlign w:val="center"/>
          </w:tcPr>
          <w:p w14:paraId="31AB4055" w14:textId="77777777" w:rsidR="00141097" w:rsidRDefault="00141097">
            <w:pPr>
              <w:spacing w:after="0"/>
              <w:ind w:left="135"/>
              <w:jc w:val="center"/>
            </w:pPr>
          </w:p>
        </w:tc>
        <w:tc>
          <w:tcPr>
            <w:tcW w:w="1122" w:type="dxa"/>
            <w:tcMar>
              <w:top w:w="50" w:type="dxa"/>
              <w:left w:w="100" w:type="dxa"/>
            </w:tcMar>
            <w:vAlign w:val="center"/>
          </w:tcPr>
          <w:p w14:paraId="11CFD9B8" w14:textId="77777777" w:rsidR="00141097" w:rsidRDefault="00141097">
            <w:pPr>
              <w:spacing w:after="0"/>
              <w:ind w:left="135"/>
            </w:pPr>
          </w:p>
        </w:tc>
        <w:tc>
          <w:tcPr>
            <w:tcW w:w="1936" w:type="dxa"/>
            <w:tcMar>
              <w:top w:w="50" w:type="dxa"/>
              <w:left w:w="100" w:type="dxa"/>
            </w:tcMar>
            <w:vAlign w:val="center"/>
          </w:tcPr>
          <w:p w14:paraId="6DE01D57" w14:textId="77777777" w:rsidR="00141097" w:rsidRDefault="00141097">
            <w:pPr>
              <w:spacing w:after="0"/>
              <w:ind w:left="135"/>
            </w:pPr>
          </w:p>
        </w:tc>
      </w:tr>
      <w:tr w:rsidR="00141097" w14:paraId="64089979" w14:textId="77777777">
        <w:trPr>
          <w:trHeight w:val="144"/>
          <w:tblCellSpacing w:w="20" w:type="nil"/>
        </w:trPr>
        <w:tc>
          <w:tcPr>
            <w:tcW w:w="453" w:type="dxa"/>
            <w:tcMar>
              <w:top w:w="50" w:type="dxa"/>
              <w:left w:w="100" w:type="dxa"/>
            </w:tcMar>
            <w:vAlign w:val="center"/>
          </w:tcPr>
          <w:p w14:paraId="2C90B562" w14:textId="77777777" w:rsidR="00141097"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468B298C" w14:textId="77777777" w:rsidR="00141097" w:rsidRPr="00BF0614" w:rsidRDefault="00000000">
            <w:pPr>
              <w:spacing w:after="0"/>
              <w:ind w:left="135"/>
              <w:rPr>
                <w:lang w:val="ru-RU"/>
              </w:rPr>
            </w:pPr>
            <w:r w:rsidRPr="00BF0614">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63C5BB7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B6D699" w14:textId="77777777" w:rsidR="00141097" w:rsidRDefault="00141097">
            <w:pPr>
              <w:spacing w:after="0"/>
              <w:ind w:left="135"/>
              <w:jc w:val="center"/>
            </w:pPr>
          </w:p>
        </w:tc>
        <w:tc>
          <w:tcPr>
            <w:tcW w:w="1590" w:type="dxa"/>
            <w:tcMar>
              <w:top w:w="50" w:type="dxa"/>
              <w:left w:w="100" w:type="dxa"/>
            </w:tcMar>
            <w:vAlign w:val="center"/>
          </w:tcPr>
          <w:p w14:paraId="08536ECC" w14:textId="77777777" w:rsidR="00141097" w:rsidRDefault="00141097">
            <w:pPr>
              <w:spacing w:after="0"/>
              <w:ind w:left="135"/>
              <w:jc w:val="center"/>
            </w:pPr>
          </w:p>
        </w:tc>
        <w:tc>
          <w:tcPr>
            <w:tcW w:w="1122" w:type="dxa"/>
            <w:tcMar>
              <w:top w:w="50" w:type="dxa"/>
              <w:left w:w="100" w:type="dxa"/>
            </w:tcMar>
            <w:vAlign w:val="center"/>
          </w:tcPr>
          <w:p w14:paraId="03CE38F7" w14:textId="77777777" w:rsidR="00141097" w:rsidRDefault="00141097">
            <w:pPr>
              <w:spacing w:after="0"/>
              <w:ind w:left="135"/>
            </w:pPr>
          </w:p>
        </w:tc>
        <w:tc>
          <w:tcPr>
            <w:tcW w:w="1936" w:type="dxa"/>
            <w:tcMar>
              <w:top w:w="50" w:type="dxa"/>
              <w:left w:w="100" w:type="dxa"/>
            </w:tcMar>
            <w:vAlign w:val="center"/>
          </w:tcPr>
          <w:p w14:paraId="196C1FB1" w14:textId="77777777" w:rsidR="00141097" w:rsidRDefault="00141097">
            <w:pPr>
              <w:spacing w:after="0"/>
              <w:ind w:left="135"/>
            </w:pPr>
          </w:p>
        </w:tc>
      </w:tr>
      <w:tr w:rsidR="00141097" w14:paraId="6DD3F224" w14:textId="77777777">
        <w:trPr>
          <w:trHeight w:val="144"/>
          <w:tblCellSpacing w:w="20" w:type="nil"/>
        </w:trPr>
        <w:tc>
          <w:tcPr>
            <w:tcW w:w="453" w:type="dxa"/>
            <w:tcMar>
              <w:top w:w="50" w:type="dxa"/>
              <w:left w:w="100" w:type="dxa"/>
            </w:tcMar>
            <w:vAlign w:val="center"/>
          </w:tcPr>
          <w:p w14:paraId="38F49E6F" w14:textId="77777777" w:rsidR="00141097"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B6EDC3F" w14:textId="77777777" w:rsidR="00141097" w:rsidRPr="00BF0614" w:rsidRDefault="00000000">
            <w:pPr>
              <w:spacing w:after="0"/>
              <w:ind w:left="135"/>
              <w:rPr>
                <w:lang w:val="ru-RU"/>
              </w:rPr>
            </w:pPr>
            <w:r w:rsidRPr="00BF0614">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14:paraId="0704212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78747D" w14:textId="77777777" w:rsidR="00141097" w:rsidRDefault="00141097">
            <w:pPr>
              <w:spacing w:after="0"/>
              <w:ind w:left="135"/>
              <w:jc w:val="center"/>
            </w:pPr>
          </w:p>
        </w:tc>
        <w:tc>
          <w:tcPr>
            <w:tcW w:w="1590" w:type="dxa"/>
            <w:tcMar>
              <w:top w:w="50" w:type="dxa"/>
              <w:left w:w="100" w:type="dxa"/>
            </w:tcMar>
            <w:vAlign w:val="center"/>
          </w:tcPr>
          <w:p w14:paraId="5C19B667" w14:textId="77777777" w:rsidR="00141097" w:rsidRDefault="00141097">
            <w:pPr>
              <w:spacing w:after="0"/>
              <w:ind w:left="135"/>
              <w:jc w:val="center"/>
            </w:pPr>
          </w:p>
        </w:tc>
        <w:tc>
          <w:tcPr>
            <w:tcW w:w="1122" w:type="dxa"/>
            <w:tcMar>
              <w:top w:w="50" w:type="dxa"/>
              <w:left w:w="100" w:type="dxa"/>
            </w:tcMar>
            <w:vAlign w:val="center"/>
          </w:tcPr>
          <w:p w14:paraId="617762D6" w14:textId="77777777" w:rsidR="00141097" w:rsidRDefault="00141097">
            <w:pPr>
              <w:spacing w:after="0"/>
              <w:ind w:left="135"/>
            </w:pPr>
          </w:p>
        </w:tc>
        <w:tc>
          <w:tcPr>
            <w:tcW w:w="1936" w:type="dxa"/>
            <w:tcMar>
              <w:top w:w="50" w:type="dxa"/>
              <w:left w:w="100" w:type="dxa"/>
            </w:tcMar>
            <w:vAlign w:val="center"/>
          </w:tcPr>
          <w:p w14:paraId="3C178847" w14:textId="77777777" w:rsidR="00141097" w:rsidRDefault="00141097">
            <w:pPr>
              <w:spacing w:after="0"/>
              <w:ind w:left="135"/>
            </w:pPr>
          </w:p>
        </w:tc>
      </w:tr>
      <w:tr w:rsidR="00141097" w14:paraId="6F88BE42" w14:textId="77777777">
        <w:trPr>
          <w:trHeight w:val="144"/>
          <w:tblCellSpacing w:w="20" w:type="nil"/>
        </w:trPr>
        <w:tc>
          <w:tcPr>
            <w:tcW w:w="453" w:type="dxa"/>
            <w:tcMar>
              <w:top w:w="50" w:type="dxa"/>
              <w:left w:w="100" w:type="dxa"/>
            </w:tcMar>
            <w:vAlign w:val="center"/>
          </w:tcPr>
          <w:p w14:paraId="76FD53EC" w14:textId="77777777" w:rsidR="00141097"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6F8986E2" w14:textId="77777777" w:rsidR="00141097" w:rsidRPr="00BF0614" w:rsidRDefault="00000000">
            <w:pPr>
              <w:spacing w:after="0"/>
              <w:ind w:left="135"/>
              <w:rPr>
                <w:lang w:val="ru-RU"/>
              </w:rPr>
            </w:pPr>
            <w:r w:rsidRPr="00BF0614">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14:paraId="0A08799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2CBE6B" w14:textId="77777777" w:rsidR="00141097" w:rsidRDefault="00141097">
            <w:pPr>
              <w:spacing w:after="0"/>
              <w:ind w:left="135"/>
              <w:jc w:val="center"/>
            </w:pPr>
          </w:p>
        </w:tc>
        <w:tc>
          <w:tcPr>
            <w:tcW w:w="1590" w:type="dxa"/>
            <w:tcMar>
              <w:top w:w="50" w:type="dxa"/>
              <w:left w:w="100" w:type="dxa"/>
            </w:tcMar>
            <w:vAlign w:val="center"/>
          </w:tcPr>
          <w:p w14:paraId="0991C353" w14:textId="77777777" w:rsidR="00141097" w:rsidRDefault="00141097">
            <w:pPr>
              <w:spacing w:after="0"/>
              <w:ind w:left="135"/>
              <w:jc w:val="center"/>
            </w:pPr>
          </w:p>
        </w:tc>
        <w:tc>
          <w:tcPr>
            <w:tcW w:w="1122" w:type="dxa"/>
            <w:tcMar>
              <w:top w:w="50" w:type="dxa"/>
              <w:left w:w="100" w:type="dxa"/>
            </w:tcMar>
            <w:vAlign w:val="center"/>
          </w:tcPr>
          <w:p w14:paraId="37FF0053" w14:textId="77777777" w:rsidR="00141097" w:rsidRDefault="00141097">
            <w:pPr>
              <w:spacing w:after="0"/>
              <w:ind w:left="135"/>
            </w:pPr>
          </w:p>
        </w:tc>
        <w:tc>
          <w:tcPr>
            <w:tcW w:w="1936" w:type="dxa"/>
            <w:tcMar>
              <w:top w:w="50" w:type="dxa"/>
              <w:left w:w="100" w:type="dxa"/>
            </w:tcMar>
            <w:vAlign w:val="center"/>
          </w:tcPr>
          <w:p w14:paraId="4CBC5153" w14:textId="77777777" w:rsidR="00141097" w:rsidRDefault="00141097">
            <w:pPr>
              <w:spacing w:after="0"/>
              <w:ind w:left="135"/>
            </w:pPr>
          </w:p>
        </w:tc>
      </w:tr>
      <w:tr w:rsidR="00141097" w14:paraId="4C683F9E" w14:textId="77777777">
        <w:trPr>
          <w:trHeight w:val="144"/>
          <w:tblCellSpacing w:w="20" w:type="nil"/>
        </w:trPr>
        <w:tc>
          <w:tcPr>
            <w:tcW w:w="453" w:type="dxa"/>
            <w:tcMar>
              <w:top w:w="50" w:type="dxa"/>
              <w:left w:w="100" w:type="dxa"/>
            </w:tcMar>
            <w:vAlign w:val="center"/>
          </w:tcPr>
          <w:p w14:paraId="6BF7D366" w14:textId="77777777" w:rsidR="00141097" w:rsidRDefault="00000000">
            <w:pPr>
              <w:spacing w:after="0"/>
            </w:pPr>
            <w:r>
              <w:rPr>
                <w:rFonts w:ascii="Times New Roman" w:hAnsi="Times New Roman"/>
                <w:color w:val="000000"/>
                <w:sz w:val="24"/>
              </w:rPr>
              <w:lastRenderedPageBreak/>
              <w:t>71</w:t>
            </w:r>
          </w:p>
        </w:tc>
        <w:tc>
          <w:tcPr>
            <w:tcW w:w="3344" w:type="dxa"/>
            <w:tcMar>
              <w:top w:w="50" w:type="dxa"/>
              <w:left w:w="100" w:type="dxa"/>
            </w:tcMar>
            <w:vAlign w:val="center"/>
          </w:tcPr>
          <w:p w14:paraId="1D75DFC6"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4E16822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8CCA9E" w14:textId="77777777" w:rsidR="00141097" w:rsidRDefault="00141097">
            <w:pPr>
              <w:spacing w:after="0"/>
              <w:ind w:left="135"/>
              <w:jc w:val="center"/>
            </w:pPr>
          </w:p>
        </w:tc>
        <w:tc>
          <w:tcPr>
            <w:tcW w:w="1590" w:type="dxa"/>
            <w:tcMar>
              <w:top w:w="50" w:type="dxa"/>
              <w:left w:w="100" w:type="dxa"/>
            </w:tcMar>
            <w:vAlign w:val="center"/>
          </w:tcPr>
          <w:p w14:paraId="4445FA2C" w14:textId="77777777" w:rsidR="00141097" w:rsidRDefault="00141097">
            <w:pPr>
              <w:spacing w:after="0"/>
              <w:ind w:left="135"/>
              <w:jc w:val="center"/>
            </w:pPr>
          </w:p>
        </w:tc>
        <w:tc>
          <w:tcPr>
            <w:tcW w:w="1122" w:type="dxa"/>
            <w:tcMar>
              <w:top w:w="50" w:type="dxa"/>
              <w:left w:w="100" w:type="dxa"/>
            </w:tcMar>
            <w:vAlign w:val="center"/>
          </w:tcPr>
          <w:p w14:paraId="4B9B3D9B" w14:textId="77777777" w:rsidR="00141097" w:rsidRDefault="00141097">
            <w:pPr>
              <w:spacing w:after="0"/>
              <w:ind w:left="135"/>
            </w:pPr>
          </w:p>
        </w:tc>
        <w:tc>
          <w:tcPr>
            <w:tcW w:w="1936" w:type="dxa"/>
            <w:tcMar>
              <w:top w:w="50" w:type="dxa"/>
              <w:left w:w="100" w:type="dxa"/>
            </w:tcMar>
            <w:vAlign w:val="center"/>
          </w:tcPr>
          <w:p w14:paraId="1D973210" w14:textId="77777777" w:rsidR="00141097" w:rsidRDefault="00141097">
            <w:pPr>
              <w:spacing w:after="0"/>
              <w:ind w:left="135"/>
            </w:pPr>
          </w:p>
        </w:tc>
      </w:tr>
      <w:tr w:rsidR="00141097" w14:paraId="255589DF" w14:textId="77777777">
        <w:trPr>
          <w:trHeight w:val="144"/>
          <w:tblCellSpacing w:w="20" w:type="nil"/>
        </w:trPr>
        <w:tc>
          <w:tcPr>
            <w:tcW w:w="453" w:type="dxa"/>
            <w:tcMar>
              <w:top w:w="50" w:type="dxa"/>
              <w:left w:w="100" w:type="dxa"/>
            </w:tcMar>
            <w:vAlign w:val="center"/>
          </w:tcPr>
          <w:p w14:paraId="565D65E4" w14:textId="77777777" w:rsidR="00141097"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581ABF55"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152B021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FCCB08" w14:textId="77777777" w:rsidR="00141097" w:rsidRDefault="00141097">
            <w:pPr>
              <w:spacing w:after="0"/>
              <w:ind w:left="135"/>
              <w:jc w:val="center"/>
            </w:pPr>
          </w:p>
        </w:tc>
        <w:tc>
          <w:tcPr>
            <w:tcW w:w="1590" w:type="dxa"/>
            <w:tcMar>
              <w:top w:w="50" w:type="dxa"/>
              <w:left w:w="100" w:type="dxa"/>
            </w:tcMar>
            <w:vAlign w:val="center"/>
          </w:tcPr>
          <w:p w14:paraId="5605CA19" w14:textId="77777777" w:rsidR="00141097" w:rsidRDefault="00141097">
            <w:pPr>
              <w:spacing w:after="0"/>
              <w:ind w:left="135"/>
              <w:jc w:val="center"/>
            </w:pPr>
          </w:p>
        </w:tc>
        <w:tc>
          <w:tcPr>
            <w:tcW w:w="1122" w:type="dxa"/>
            <w:tcMar>
              <w:top w:w="50" w:type="dxa"/>
              <w:left w:w="100" w:type="dxa"/>
            </w:tcMar>
            <w:vAlign w:val="center"/>
          </w:tcPr>
          <w:p w14:paraId="3726F2E8" w14:textId="77777777" w:rsidR="00141097" w:rsidRDefault="00141097">
            <w:pPr>
              <w:spacing w:after="0"/>
              <w:ind w:left="135"/>
            </w:pPr>
          </w:p>
        </w:tc>
        <w:tc>
          <w:tcPr>
            <w:tcW w:w="1936" w:type="dxa"/>
            <w:tcMar>
              <w:top w:w="50" w:type="dxa"/>
              <w:left w:w="100" w:type="dxa"/>
            </w:tcMar>
            <w:vAlign w:val="center"/>
          </w:tcPr>
          <w:p w14:paraId="6C416F3E" w14:textId="77777777" w:rsidR="00141097" w:rsidRDefault="00141097">
            <w:pPr>
              <w:spacing w:after="0"/>
              <w:ind w:left="135"/>
            </w:pPr>
          </w:p>
        </w:tc>
      </w:tr>
      <w:tr w:rsidR="00141097" w14:paraId="5F975FD2" w14:textId="77777777">
        <w:trPr>
          <w:trHeight w:val="144"/>
          <w:tblCellSpacing w:w="20" w:type="nil"/>
        </w:trPr>
        <w:tc>
          <w:tcPr>
            <w:tcW w:w="453" w:type="dxa"/>
            <w:tcMar>
              <w:top w:w="50" w:type="dxa"/>
              <w:left w:w="100" w:type="dxa"/>
            </w:tcMar>
            <w:vAlign w:val="center"/>
          </w:tcPr>
          <w:p w14:paraId="5D96FCA9" w14:textId="77777777" w:rsidR="00141097"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0467D8A2" w14:textId="77777777" w:rsidR="00141097" w:rsidRPr="00BF0614" w:rsidRDefault="00000000">
            <w:pPr>
              <w:spacing w:after="0"/>
              <w:ind w:left="135"/>
              <w:rPr>
                <w:lang w:val="ru-RU"/>
              </w:rPr>
            </w:pPr>
            <w:r w:rsidRPr="00BF0614">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1EEE6E4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09992C" w14:textId="77777777" w:rsidR="00141097" w:rsidRDefault="00141097">
            <w:pPr>
              <w:spacing w:after="0"/>
              <w:ind w:left="135"/>
              <w:jc w:val="center"/>
            </w:pPr>
          </w:p>
        </w:tc>
        <w:tc>
          <w:tcPr>
            <w:tcW w:w="1590" w:type="dxa"/>
            <w:tcMar>
              <w:top w:w="50" w:type="dxa"/>
              <w:left w:w="100" w:type="dxa"/>
            </w:tcMar>
            <w:vAlign w:val="center"/>
          </w:tcPr>
          <w:p w14:paraId="5745FEBB" w14:textId="77777777" w:rsidR="00141097" w:rsidRDefault="00141097">
            <w:pPr>
              <w:spacing w:after="0"/>
              <w:ind w:left="135"/>
              <w:jc w:val="center"/>
            </w:pPr>
          </w:p>
        </w:tc>
        <w:tc>
          <w:tcPr>
            <w:tcW w:w="1122" w:type="dxa"/>
            <w:tcMar>
              <w:top w:w="50" w:type="dxa"/>
              <w:left w:w="100" w:type="dxa"/>
            </w:tcMar>
            <w:vAlign w:val="center"/>
          </w:tcPr>
          <w:p w14:paraId="334A2C4B" w14:textId="77777777" w:rsidR="00141097" w:rsidRDefault="00141097">
            <w:pPr>
              <w:spacing w:after="0"/>
              <w:ind w:left="135"/>
            </w:pPr>
          </w:p>
        </w:tc>
        <w:tc>
          <w:tcPr>
            <w:tcW w:w="1936" w:type="dxa"/>
            <w:tcMar>
              <w:top w:w="50" w:type="dxa"/>
              <w:left w:w="100" w:type="dxa"/>
            </w:tcMar>
            <w:vAlign w:val="center"/>
          </w:tcPr>
          <w:p w14:paraId="3F92035A" w14:textId="77777777" w:rsidR="00141097" w:rsidRDefault="00141097">
            <w:pPr>
              <w:spacing w:after="0"/>
              <w:ind w:left="135"/>
            </w:pPr>
          </w:p>
        </w:tc>
      </w:tr>
      <w:tr w:rsidR="00141097" w14:paraId="11EAFA96" w14:textId="77777777">
        <w:trPr>
          <w:trHeight w:val="144"/>
          <w:tblCellSpacing w:w="20" w:type="nil"/>
        </w:trPr>
        <w:tc>
          <w:tcPr>
            <w:tcW w:w="453" w:type="dxa"/>
            <w:tcMar>
              <w:top w:w="50" w:type="dxa"/>
              <w:left w:w="100" w:type="dxa"/>
            </w:tcMar>
            <w:vAlign w:val="center"/>
          </w:tcPr>
          <w:p w14:paraId="4D43EA1C" w14:textId="77777777" w:rsidR="00141097"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41790073" w14:textId="77777777" w:rsidR="00141097" w:rsidRPr="00BF0614" w:rsidRDefault="00000000">
            <w:pPr>
              <w:spacing w:after="0"/>
              <w:ind w:left="135"/>
              <w:rPr>
                <w:lang w:val="ru-RU"/>
              </w:rPr>
            </w:pPr>
            <w:r w:rsidRPr="00BF0614">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14:paraId="5A13122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ACE605" w14:textId="77777777" w:rsidR="00141097" w:rsidRDefault="00141097">
            <w:pPr>
              <w:spacing w:after="0"/>
              <w:ind w:left="135"/>
              <w:jc w:val="center"/>
            </w:pPr>
          </w:p>
        </w:tc>
        <w:tc>
          <w:tcPr>
            <w:tcW w:w="1590" w:type="dxa"/>
            <w:tcMar>
              <w:top w:w="50" w:type="dxa"/>
              <w:left w:w="100" w:type="dxa"/>
            </w:tcMar>
            <w:vAlign w:val="center"/>
          </w:tcPr>
          <w:p w14:paraId="0C0124F6" w14:textId="77777777" w:rsidR="00141097" w:rsidRDefault="00141097">
            <w:pPr>
              <w:spacing w:after="0"/>
              <w:ind w:left="135"/>
              <w:jc w:val="center"/>
            </w:pPr>
          </w:p>
        </w:tc>
        <w:tc>
          <w:tcPr>
            <w:tcW w:w="1122" w:type="dxa"/>
            <w:tcMar>
              <w:top w:w="50" w:type="dxa"/>
              <w:left w:w="100" w:type="dxa"/>
            </w:tcMar>
            <w:vAlign w:val="center"/>
          </w:tcPr>
          <w:p w14:paraId="22F3AE5C" w14:textId="77777777" w:rsidR="00141097" w:rsidRDefault="00141097">
            <w:pPr>
              <w:spacing w:after="0"/>
              <w:ind w:left="135"/>
            </w:pPr>
          </w:p>
        </w:tc>
        <w:tc>
          <w:tcPr>
            <w:tcW w:w="1936" w:type="dxa"/>
            <w:tcMar>
              <w:top w:w="50" w:type="dxa"/>
              <w:left w:w="100" w:type="dxa"/>
            </w:tcMar>
            <w:vAlign w:val="center"/>
          </w:tcPr>
          <w:p w14:paraId="7974D3B7" w14:textId="77777777" w:rsidR="00141097" w:rsidRDefault="00141097">
            <w:pPr>
              <w:spacing w:after="0"/>
              <w:ind w:left="135"/>
            </w:pPr>
          </w:p>
        </w:tc>
      </w:tr>
      <w:tr w:rsidR="00141097" w14:paraId="4A293D6E" w14:textId="77777777">
        <w:trPr>
          <w:trHeight w:val="144"/>
          <w:tblCellSpacing w:w="20" w:type="nil"/>
        </w:trPr>
        <w:tc>
          <w:tcPr>
            <w:tcW w:w="453" w:type="dxa"/>
            <w:tcMar>
              <w:top w:w="50" w:type="dxa"/>
              <w:left w:w="100" w:type="dxa"/>
            </w:tcMar>
            <w:vAlign w:val="center"/>
          </w:tcPr>
          <w:p w14:paraId="7E9BFD91" w14:textId="77777777" w:rsidR="00141097"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415BA2E7" w14:textId="77777777" w:rsidR="00141097" w:rsidRPr="00BF0614" w:rsidRDefault="00000000">
            <w:pPr>
              <w:spacing w:after="0"/>
              <w:ind w:left="135"/>
              <w:rPr>
                <w:lang w:val="ru-RU"/>
              </w:rPr>
            </w:pPr>
            <w:r w:rsidRPr="00BF0614">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7385623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16B4B2" w14:textId="77777777" w:rsidR="00141097" w:rsidRDefault="00141097">
            <w:pPr>
              <w:spacing w:after="0"/>
              <w:ind w:left="135"/>
              <w:jc w:val="center"/>
            </w:pPr>
          </w:p>
        </w:tc>
        <w:tc>
          <w:tcPr>
            <w:tcW w:w="1590" w:type="dxa"/>
            <w:tcMar>
              <w:top w:w="50" w:type="dxa"/>
              <w:left w:w="100" w:type="dxa"/>
            </w:tcMar>
            <w:vAlign w:val="center"/>
          </w:tcPr>
          <w:p w14:paraId="051EF84B" w14:textId="77777777" w:rsidR="00141097" w:rsidRDefault="00141097">
            <w:pPr>
              <w:spacing w:after="0"/>
              <w:ind w:left="135"/>
              <w:jc w:val="center"/>
            </w:pPr>
          </w:p>
        </w:tc>
        <w:tc>
          <w:tcPr>
            <w:tcW w:w="1122" w:type="dxa"/>
            <w:tcMar>
              <w:top w:w="50" w:type="dxa"/>
              <w:left w:w="100" w:type="dxa"/>
            </w:tcMar>
            <w:vAlign w:val="center"/>
          </w:tcPr>
          <w:p w14:paraId="102810BE" w14:textId="77777777" w:rsidR="00141097" w:rsidRDefault="00141097">
            <w:pPr>
              <w:spacing w:after="0"/>
              <w:ind w:left="135"/>
            </w:pPr>
          </w:p>
        </w:tc>
        <w:tc>
          <w:tcPr>
            <w:tcW w:w="1936" w:type="dxa"/>
            <w:tcMar>
              <w:top w:w="50" w:type="dxa"/>
              <w:left w:w="100" w:type="dxa"/>
            </w:tcMar>
            <w:vAlign w:val="center"/>
          </w:tcPr>
          <w:p w14:paraId="6C17050A" w14:textId="77777777" w:rsidR="00141097" w:rsidRDefault="00141097">
            <w:pPr>
              <w:spacing w:after="0"/>
              <w:ind w:left="135"/>
            </w:pPr>
          </w:p>
        </w:tc>
      </w:tr>
      <w:tr w:rsidR="00141097" w14:paraId="534584E4" w14:textId="77777777">
        <w:trPr>
          <w:trHeight w:val="144"/>
          <w:tblCellSpacing w:w="20" w:type="nil"/>
        </w:trPr>
        <w:tc>
          <w:tcPr>
            <w:tcW w:w="453" w:type="dxa"/>
            <w:tcMar>
              <w:top w:w="50" w:type="dxa"/>
              <w:left w:w="100" w:type="dxa"/>
            </w:tcMar>
            <w:vAlign w:val="center"/>
          </w:tcPr>
          <w:p w14:paraId="2B2674E9" w14:textId="77777777" w:rsidR="00141097"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D5FE136" w14:textId="77777777" w:rsidR="00141097" w:rsidRPr="00BF0614" w:rsidRDefault="00000000">
            <w:pPr>
              <w:spacing w:after="0"/>
              <w:ind w:left="135"/>
              <w:rPr>
                <w:lang w:val="ru-RU"/>
              </w:rPr>
            </w:pPr>
            <w:r w:rsidRPr="00BF0614">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624FDB4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9B82EA" w14:textId="77777777" w:rsidR="00141097" w:rsidRDefault="00141097">
            <w:pPr>
              <w:spacing w:after="0"/>
              <w:ind w:left="135"/>
              <w:jc w:val="center"/>
            </w:pPr>
          </w:p>
        </w:tc>
        <w:tc>
          <w:tcPr>
            <w:tcW w:w="1590" w:type="dxa"/>
            <w:tcMar>
              <w:top w:w="50" w:type="dxa"/>
              <w:left w:w="100" w:type="dxa"/>
            </w:tcMar>
            <w:vAlign w:val="center"/>
          </w:tcPr>
          <w:p w14:paraId="64FA2239" w14:textId="77777777" w:rsidR="00141097" w:rsidRDefault="00141097">
            <w:pPr>
              <w:spacing w:after="0"/>
              <w:ind w:left="135"/>
              <w:jc w:val="center"/>
            </w:pPr>
          </w:p>
        </w:tc>
        <w:tc>
          <w:tcPr>
            <w:tcW w:w="1122" w:type="dxa"/>
            <w:tcMar>
              <w:top w:w="50" w:type="dxa"/>
              <w:left w:w="100" w:type="dxa"/>
            </w:tcMar>
            <w:vAlign w:val="center"/>
          </w:tcPr>
          <w:p w14:paraId="6AFFCF07" w14:textId="77777777" w:rsidR="00141097" w:rsidRDefault="00141097">
            <w:pPr>
              <w:spacing w:after="0"/>
              <w:ind w:left="135"/>
            </w:pPr>
          </w:p>
        </w:tc>
        <w:tc>
          <w:tcPr>
            <w:tcW w:w="1936" w:type="dxa"/>
            <w:tcMar>
              <w:top w:w="50" w:type="dxa"/>
              <w:left w:w="100" w:type="dxa"/>
            </w:tcMar>
            <w:vAlign w:val="center"/>
          </w:tcPr>
          <w:p w14:paraId="72B63614" w14:textId="77777777" w:rsidR="00141097" w:rsidRDefault="00141097">
            <w:pPr>
              <w:spacing w:after="0"/>
              <w:ind w:left="135"/>
            </w:pPr>
          </w:p>
        </w:tc>
      </w:tr>
      <w:tr w:rsidR="00141097" w14:paraId="64714C20" w14:textId="77777777">
        <w:trPr>
          <w:trHeight w:val="144"/>
          <w:tblCellSpacing w:w="20" w:type="nil"/>
        </w:trPr>
        <w:tc>
          <w:tcPr>
            <w:tcW w:w="453" w:type="dxa"/>
            <w:tcMar>
              <w:top w:w="50" w:type="dxa"/>
              <w:left w:w="100" w:type="dxa"/>
            </w:tcMar>
            <w:vAlign w:val="center"/>
          </w:tcPr>
          <w:p w14:paraId="2D0800C3" w14:textId="77777777" w:rsidR="00141097"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711FBD4" w14:textId="77777777" w:rsidR="00141097" w:rsidRPr="00BF0614" w:rsidRDefault="00000000">
            <w:pPr>
              <w:spacing w:after="0"/>
              <w:ind w:left="135"/>
              <w:rPr>
                <w:lang w:val="ru-RU"/>
              </w:rPr>
            </w:pPr>
            <w:r w:rsidRPr="00BF0614">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14:paraId="77F6B65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BD84D7" w14:textId="77777777" w:rsidR="00141097" w:rsidRDefault="00141097">
            <w:pPr>
              <w:spacing w:after="0"/>
              <w:ind w:left="135"/>
              <w:jc w:val="center"/>
            </w:pPr>
          </w:p>
        </w:tc>
        <w:tc>
          <w:tcPr>
            <w:tcW w:w="1590" w:type="dxa"/>
            <w:tcMar>
              <w:top w:w="50" w:type="dxa"/>
              <w:left w:w="100" w:type="dxa"/>
            </w:tcMar>
            <w:vAlign w:val="center"/>
          </w:tcPr>
          <w:p w14:paraId="579DFB27" w14:textId="77777777" w:rsidR="00141097" w:rsidRDefault="00141097">
            <w:pPr>
              <w:spacing w:after="0"/>
              <w:ind w:left="135"/>
              <w:jc w:val="center"/>
            </w:pPr>
          </w:p>
        </w:tc>
        <w:tc>
          <w:tcPr>
            <w:tcW w:w="1122" w:type="dxa"/>
            <w:tcMar>
              <w:top w:w="50" w:type="dxa"/>
              <w:left w:w="100" w:type="dxa"/>
            </w:tcMar>
            <w:vAlign w:val="center"/>
          </w:tcPr>
          <w:p w14:paraId="62B8F935" w14:textId="77777777" w:rsidR="00141097" w:rsidRDefault="00141097">
            <w:pPr>
              <w:spacing w:after="0"/>
              <w:ind w:left="135"/>
            </w:pPr>
          </w:p>
        </w:tc>
        <w:tc>
          <w:tcPr>
            <w:tcW w:w="1936" w:type="dxa"/>
            <w:tcMar>
              <w:top w:w="50" w:type="dxa"/>
              <w:left w:w="100" w:type="dxa"/>
            </w:tcMar>
            <w:vAlign w:val="center"/>
          </w:tcPr>
          <w:p w14:paraId="6D3D51A0" w14:textId="77777777" w:rsidR="00141097" w:rsidRDefault="00141097">
            <w:pPr>
              <w:spacing w:after="0"/>
              <w:ind w:left="135"/>
            </w:pPr>
          </w:p>
        </w:tc>
      </w:tr>
      <w:tr w:rsidR="00141097" w14:paraId="5505C7A4" w14:textId="77777777">
        <w:trPr>
          <w:trHeight w:val="144"/>
          <w:tblCellSpacing w:w="20" w:type="nil"/>
        </w:trPr>
        <w:tc>
          <w:tcPr>
            <w:tcW w:w="453" w:type="dxa"/>
            <w:tcMar>
              <w:top w:w="50" w:type="dxa"/>
              <w:left w:w="100" w:type="dxa"/>
            </w:tcMar>
            <w:vAlign w:val="center"/>
          </w:tcPr>
          <w:p w14:paraId="69826221" w14:textId="77777777" w:rsidR="00141097"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49FB8B84" w14:textId="77777777" w:rsidR="00141097" w:rsidRPr="00BF0614" w:rsidRDefault="00000000">
            <w:pPr>
              <w:spacing w:after="0"/>
              <w:ind w:left="135"/>
              <w:rPr>
                <w:lang w:val="ru-RU"/>
              </w:rPr>
            </w:pPr>
            <w:r w:rsidRPr="00BF0614">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14:paraId="522426A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EB1354"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8516EBC" w14:textId="77777777" w:rsidR="00141097" w:rsidRDefault="00141097">
            <w:pPr>
              <w:spacing w:after="0"/>
              <w:ind w:left="135"/>
              <w:jc w:val="center"/>
            </w:pPr>
          </w:p>
        </w:tc>
        <w:tc>
          <w:tcPr>
            <w:tcW w:w="1122" w:type="dxa"/>
            <w:tcMar>
              <w:top w:w="50" w:type="dxa"/>
              <w:left w:w="100" w:type="dxa"/>
            </w:tcMar>
            <w:vAlign w:val="center"/>
          </w:tcPr>
          <w:p w14:paraId="3711E762" w14:textId="77777777" w:rsidR="00141097" w:rsidRDefault="00141097">
            <w:pPr>
              <w:spacing w:after="0"/>
              <w:ind w:left="135"/>
            </w:pPr>
          </w:p>
        </w:tc>
        <w:tc>
          <w:tcPr>
            <w:tcW w:w="1936" w:type="dxa"/>
            <w:tcMar>
              <w:top w:w="50" w:type="dxa"/>
              <w:left w:w="100" w:type="dxa"/>
            </w:tcMar>
            <w:vAlign w:val="center"/>
          </w:tcPr>
          <w:p w14:paraId="44E66036" w14:textId="77777777" w:rsidR="00141097" w:rsidRDefault="00141097">
            <w:pPr>
              <w:spacing w:after="0"/>
              <w:ind w:left="135"/>
            </w:pPr>
          </w:p>
        </w:tc>
      </w:tr>
      <w:tr w:rsidR="00141097" w14:paraId="54919F7D" w14:textId="77777777">
        <w:trPr>
          <w:trHeight w:val="144"/>
          <w:tblCellSpacing w:w="20" w:type="nil"/>
        </w:trPr>
        <w:tc>
          <w:tcPr>
            <w:tcW w:w="453" w:type="dxa"/>
            <w:tcMar>
              <w:top w:w="50" w:type="dxa"/>
              <w:left w:w="100" w:type="dxa"/>
            </w:tcMar>
            <w:vAlign w:val="center"/>
          </w:tcPr>
          <w:p w14:paraId="59C8B81E" w14:textId="77777777" w:rsidR="00141097"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044C3310" w14:textId="77777777" w:rsidR="00141097" w:rsidRPr="00BF0614" w:rsidRDefault="00000000">
            <w:pPr>
              <w:spacing w:after="0"/>
              <w:ind w:left="135"/>
              <w:rPr>
                <w:lang w:val="ru-RU"/>
              </w:rPr>
            </w:pPr>
            <w:r w:rsidRPr="00BF0614">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14:paraId="7A4FB05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2C2CE1" w14:textId="77777777" w:rsidR="00141097" w:rsidRDefault="00141097">
            <w:pPr>
              <w:spacing w:after="0"/>
              <w:ind w:left="135"/>
              <w:jc w:val="center"/>
            </w:pPr>
          </w:p>
        </w:tc>
        <w:tc>
          <w:tcPr>
            <w:tcW w:w="1590" w:type="dxa"/>
            <w:tcMar>
              <w:top w:w="50" w:type="dxa"/>
              <w:left w:w="100" w:type="dxa"/>
            </w:tcMar>
            <w:vAlign w:val="center"/>
          </w:tcPr>
          <w:p w14:paraId="5FC28D93" w14:textId="77777777" w:rsidR="00141097" w:rsidRDefault="00141097">
            <w:pPr>
              <w:spacing w:after="0"/>
              <w:ind w:left="135"/>
              <w:jc w:val="center"/>
            </w:pPr>
          </w:p>
        </w:tc>
        <w:tc>
          <w:tcPr>
            <w:tcW w:w="1122" w:type="dxa"/>
            <w:tcMar>
              <w:top w:w="50" w:type="dxa"/>
              <w:left w:w="100" w:type="dxa"/>
            </w:tcMar>
            <w:vAlign w:val="center"/>
          </w:tcPr>
          <w:p w14:paraId="45BE3870" w14:textId="77777777" w:rsidR="00141097" w:rsidRDefault="00141097">
            <w:pPr>
              <w:spacing w:after="0"/>
              <w:ind w:left="135"/>
            </w:pPr>
          </w:p>
        </w:tc>
        <w:tc>
          <w:tcPr>
            <w:tcW w:w="1936" w:type="dxa"/>
            <w:tcMar>
              <w:top w:w="50" w:type="dxa"/>
              <w:left w:w="100" w:type="dxa"/>
            </w:tcMar>
            <w:vAlign w:val="center"/>
          </w:tcPr>
          <w:p w14:paraId="2D87FA14" w14:textId="77777777" w:rsidR="00141097" w:rsidRDefault="00141097">
            <w:pPr>
              <w:spacing w:after="0"/>
              <w:ind w:left="135"/>
            </w:pPr>
          </w:p>
        </w:tc>
      </w:tr>
      <w:tr w:rsidR="00141097" w14:paraId="17F68B8F" w14:textId="77777777">
        <w:trPr>
          <w:trHeight w:val="144"/>
          <w:tblCellSpacing w:w="20" w:type="nil"/>
        </w:trPr>
        <w:tc>
          <w:tcPr>
            <w:tcW w:w="453" w:type="dxa"/>
            <w:tcMar>
              <w:top w:w="50" w:type="dxa"/>
              <w:left w:w="100" w:type="dxa"/>
            </w:tcMar>
            <w:vAlign w:val="center"/>
          </w:tcPr>
          <w:p w14:paraId="71A07086" w14:textId="77777777" w:rsidR="00141097" w:rsidRDefault="00000000">
            <w:pPr>
              <w:spacing w:after="0"/>
            </w:pPr>
            <w:r>
              <w:rPr>
                <w:rFonts w:ascii="Times New Roman" w:hAnsi="Times New Roman"/>
                <w:color w:val="000000"/>
                <w:sz w:val="24"/>
              </w:rPr>
              <w:lastRenderedPageBreak/>
              <w:t>80</w:t>
            </w:r>
          </w:p>
        </w:tc>
        <w:tc>
          <w:tcPr>
            <w:tcW w:w="3344" w:type="dxa"/>
            <w:tcMar>
              <w:top w:w="50" w:type="dxa"/>
              <w:left w:w="100" w:type="dxa"/>
            </w:tcMar>
            <w:vAlign w:val="center"/>
          </w:tcPr>
          <w:p w14:paraId="3309B705" w14:textId="77777777" w:rsidR="00141097" w:rsidRPr="00BF0614" w:rsidRDefault="00000000">
            <w:pPr>
              <w:spacing w:after="0"/>
              <w:ind w:left="135"/>
              <w:rPr>
                <w:lang w:val="ru-RU"/>
              </w:rPr>
            </w:pPr>
            <w:r w:rsidRPr="00BF0614">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14:paraId="16BF1BD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9C364A" w14:textId="77777777" w:rsidR="00141097" w:rsidRDefault="00141097">
            <w:pPr>
              <w:spacing w:after="0"/>
              <w:ind w:left="135"/>
              <w:jc w:val="center"/>
            </w:pPr>
          </w:p>
        </w:tc>
        <w:tc>
          <w:tcPr>
            <w:tcW w:w="1590" w:type="dxa"/>
            <w:tcMar>
              <w:top w:w="50" w:type="dxa"/>
              <w:left w:w="100" w:type="dxa"/>
            </w:tcMar>
            <w:vAlign w:val="center"/>
          </w:tcPr>
          <w:p w14:paraId="4FDB8248" w14:textId="77777777" w:rsidR="00141097" w:rsidRDefault="00141097">
            <w:pPr>
              <w:spacing w:after="0"/>
              <w:ind w:left="135"/>
              <w:jc w:val="center"/>
            </w:pPr>
          </w:p>
        </w:tc>
        <w:tc>
          <w:tcPr>
            <w:tcW w:w="1122" w:type="dxa"/>
            <w:tcMar>
              <w:top w:w="50" w:type="dxa"/>
              <w:left w:w="100" w:type="dxa"/>
            </w:tcMar>
            <w:vAlign w:val="center"/>
          </w:tcPr>
          <w:p w14:paraId="3321F659" w14:textId="77777777" w:rsidR="00141097" w:rsidRDefault="00141097">
            <w:pPr>
              <w:spacing w:after="0"/>
              <w:ind w:left="135"/>
            </w:pPr>
          </w:p>
        </w:tc>
        <w:tc>
          <w:tcPr>
            <w:tcW w:w="1936" w:type="dxa"/>
            <w:tcMar>
              <w:top w:w="50" w:type="dxa"/>
              <w:left w:w="100" w:type="dxa"/>
            </w:tcMar>
            <w:vAlign w:val="center"/>
          </w:tcPr>
          <w:p w14:paraId="38F48747" w14:textId="77777777" w:rsidR="00141097" w:rsidRDefault="00141097">
            <w:pPr>
              <w:spacing w:after="0"/>
              <w:ind w:left="135"/>
            </w:pPr>
          </w:p>
        </w:tc>
      </w:tr>
      <w:tr w:rsidR="00141097" w14:paraId="461ECE50" w14:textId="77777777">
        <w:trPr>
          <w:trHeight w:val="144"/>
          <w:tblCellSpacing w:w="20" w:type="nil"/>
        </w:trPr>
        <w:tc>
          <w:tcPr>
            <w:tcW w:w="453" w:type="dxa"/>
            <w:tcMar>
              <w:top w:w="50" w:type="dxa"/>
              <w:left w:w="100" w:type="dxa"/>
            </w:tcMar>
            <w:vAlign w:val="center"/>
          </w:tcPr>
          <w:p w14:paraId="68549B7A" w14:textId="77777777" w:rsidR="00141097"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10DD8FCF" w14:textId="77777777" w:rsidR="00141097" w:rsidRDefault="00000000">
            <w:pPr>
              <w:spacing w:after="0"/>
              <w:ind w:left="135"/>
            </w:pPr>
            <w:r w:rsidRPr="00BF0614">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14:paraId="1EE2AEAD"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53D858" w14:textId="77777777" w:rsidR="00141097" w:rsidRDefault="00141097">
            <w:pPr>
              <w:spacing w:after="0"/>
              <w:ind w:left="135"/>
              <w:jc w:val="center"/>
            </w:pPr>
          </w:p>
        </w:tc>
        <w:tc>
          <w:tcPr>
            <w:tcW w:w="1590" w:type="dxa"/>
            <w:tcMar>
              <w:top w:w="50" w:type="dxa"/>
              <w:left w:w="100" w:type="dxa"/>
            </w:tcMar>
            <w:vAlign w:val="center"/>
          </w:tcPr>
          <w:p w14:paraId="209F9C56" w14:textId="77777777" w:rsidR="00141097" w:rsidRDefault="00141097">
            <w:pPr>
              <w:spacing w:after="0"/>
              <w:ind w:left="135"/>
              <w:jc w:val="center"/>
            </w:pPr>
          </w:p>
        </w:tc>
        <w:tc>
          <w:tcPr>
            <w:tcW w:w="1122" w:type="dxa"/>
            <w:tcMar>
              <w:top w:w="50" w:type="dxa"/>
              <w:left w:w="100" w:type="dxa"/>
            </w:tcMar>
            <w:vAlign w:val="center"/>
          </w:tcPr>
          <w:p w14:paraId="263D462B" w14:textId="77777777" w:rsidR="00141097" w:rsidRDefault="00141097">
            <w:pPr>
              <w:spacing w:after="0"/>
              <w:ind w:left="135"/>
            </w:pPr>
          </w:p>
        </w:tc>
        <w:tc>
          <w:tcPr>
            <w:tcW w:w="1936" w:type="dxa"/>
            <w:tcMar>
              <w:top w:w="50" w:type="dxa"/>
              <w:left w:w="100" w:type="dxa"/>
            </w:tcMar>
            <w:vAlign w:val="center"/>
          </w:tcPr>
          <w:p w14:paraId="17B99892" w14:textId="77777777" w:rsidR="00141097" w:rsidRDefault="00141097">
            <w:pPr>
              <w:spacing w:after="0"/>
              <w:ind w:left="135"/>
            </w:pPr>
          </w:p>
        </w:tc>
      </w:tr>
      <w:tr w:rsidR="00141097" w14:paraId="62924E96" w14:textId="77777777">
        <w:trPr>
          <w:trHeight w:val="144"/>
          <w:tblCellSpacing w:w="20" w:type="nil"/>
        </w:trPr>
        <w:tc>
          <w:tcPr>
            <w:tcW w:w="453" w:type="dxa"/>
            <w:tcMar>
              <w:top w:w="50" w:type="dxa"/>
              <w:left w:w="100" w:type="dxa"/>
            </w:tcMar>
            <w:vAlign w:val="center"/>
          </w:tcPr>
          <w:p w14:paraId="26DDB286" w14:textId="77777777" w:rsidR="00141097"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21681E4" w14:textId="77777777" w:rsidR="00141097" w:rsidRPr="00BF0614" w:rsidRDefault="00000000">
            <w:pPr>
              <w:spacing w:after="0"/>
              <w:ind w:left="135"/>
              <w:rPr>
                <w:lang w:val="ru-RU"/>
              </w:rPr>
            </w:pPr>
            <w:r w:rsidRPr="00BF0614">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14:paraId="5481DF0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569353" w14:textId="77777777" w:rsidR="00141097" w:rsidRDefault="00141097">
            <w:pPr>
              <w:spacing w:after="0"/>
              <w:ind w:left="135"/>
              <w:jc w:val="center"/>
            </w:pPr>
          </w:p>
        </w:tc>
        <w:tc>
          <w:tcPr>
            <w:tcW w:w="1590" w:type="dxa"/>
            <w:tcMar>
              <w:top w:w="50" w:type="dxa"/>
              <w:left w:w="100" w:type="dxa"/>
            </w:tcMar>
            <w:vAlign w:val="center"/>
          </w:tcPr>
          <w:p w14:paraId="355E80F7" w14:textId="77777777" w:rsidR="00141097" w:rsidRDefault="00141097">
            <w:pPr>
              <w:spacing w:after="0"/>
              <w:ind w:left="135"/>
              <w:jc w:val="center"/>
            </w:pPr>
          </w:p>
        </w:tc>
        <w:tc>
          <w:tcPr>
            <w:tcW w:w="1122" w:type="dxa"/>
            <w:tcMar>
              <w:top w:w="50" w:type="dxa"/>
              <w:left w:w="100" w:type="dxa"/>
            </w:tcMar>
            <w:vAlign w:val="center"/>
          </w:tcPr>
          <w:p w14:paraId="058644D9" w14:textId="77777777" w:rsidR="00141097" w:rsidRDefault="00141097">
            <w:pPr>
              <w:spacing w:after="0"/>
              <w:ind w:left="135"/>
            </w:pPr>
          </w:p>
        </w:tc>
        <w:tc>
          <w:tcPr>
            <w:tcW w:w="1936" w:type="dxa"/>
            <w:tcMar>
              <w:top w:w="50" w:type="dxa"/>
              <w:left w:w="100" w:type="dxa"/>
            </w:tcMar>
            <w:vAlign w:val="center"/>
          </w:tcPr>
          <w:p w14:paraId="0B0BE664" w14:textId="77777777" w:rsidR="00141097" w:rsidRDefault="00141097">
            <w:pPr>
              <w:spacing w:after="0"/>
              <w:ind w:left="135"/>
            </w:pPr>
          </w:p>
        </w:tc>
      </w:tr>
      <w:tr w:rsidR="00141097" w14:paraId="135CD5E6" w14:textId="77777777">
        <w:trPr>
          <w:trHeight w:val="144"/>
          <w:tblCellSpacing w:w="20" w:type="nil"/>
        </w:trPr>
        <w:tc>
          <w:tcPr>
            <w:tcW w:w="453" w:type="dxa"/>
            <w:tcMar>
              <w:top w:w="50" w:type="dxa"/>
              <w:left w:w="100" w:type="dxa"/>
            </w:tcMar>
            <w:vAlign w:val="center"/>
          </w:tcPr>
          <w:p w14:paraId="21DDBC8A" w14:textId="77777777" w:rsidR="00141097"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5296D120" w14:textId="77777777" w:rsidR="00141097" w:rsidRDefault="00000000">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14:paraId="7EE18E0A"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131889" w14:textId="77777777" w:rsidR="00141097" w:rsidRDefault="00141097">
            <w:pPr>
              <w:spacing w:after="0"/>
              <w:ind w:left="135"/>
              <w:jc w:val="center"/>
            </w:pPr>
          </w:p>
        </w:tc>
        <w:tc>
          <w:tcPr>
            <w:tcW w:w="1590" w:type="dxa"/>
            <w:tcMar>
              <w:top w:w="50" w:type="dxa"/>
              <w:left w:w="100" w:type="dxa"/>
            </w:tcMar>
            <w:vAlign w:val="center"/>
          </w:tcPr>
          <w:p w14:paraId="2DA0FFD6" w14:textId="77777777" w:rsidR="00141097" w:rsidRDefault="00141097">
            <w:pPr>
              <w:spacing w:after="0"/>
              <w:ind w:left="135"/>
              <w:jc w:val="center"/>
            </w:pPr>
          </w:p>
        </w:tc>
        <w:tc>
          <w:tcPr>
            <w:tcW w:w="1122" w:type="dxa"/>
            <w:tcMar>
              <w:top w:w="50" w:type="dxa"/>
              <w:left w:w="100" w:type="dxa"/>
            </w:tcMar>
            <w:vAlign w:val="center"/>
          </w:tcPr>
          <w:p w14:paraId="148373D6" w14:textId="77777777" w:rsidR="00141097" w:rsidRDefault="00141097">
            <w:pPr>
              <w:spacing w:after="0"/>
              <w:ind w:left="135"/>
            </w:pPr>
          </w:p>
        </w:tc>
        <w:tc>
          <w:tcPr>
            <w:tcW w:w="1936" w:type="dxa"/>
            <w:tcMar>
              <w:top w:w="50" w:type="dxa"/>
              <w:left w:w="100" w:type="dxa"/>
            </w:tcMar>
            <w:vAlign w:val="center"/>
          </w:tcPr>
          <w:p w14:paraId="11FF89F9" w14:textId="77777777" w:rsidR="00141097" w:rsidRDefault="00141097">
            <w:pPr>
              <w:spacing w:after="0"/>
              <w:ind w:left="135"/>
            </w:pPr>
          </w:p>
        </w:tc>
      </w:tr>
      <w:tr w:rsidR="00141097" w14:paraId="38999BA5" w14:textId="77777777">
        <w:trPr>
          <w:trHeight w:val="144"/>
          <w:tblCellSpacing w:w="20" w:type="nil"/>
        </w:trPr>
        <w:tc>
          <w:tcPr>
            <w:tcW w:w="453" w:type="dxa"/>
            <w:tcMar>
              <w:top w:w="50" w:type="dxa"/>
              <w:left w:w="100" w:type="dxa"/>
            </w:tcMar>
            <w:vAlign w:val="center"/>
          </w:tcPr>
          <w:p w14:paraId="6B86941F" w14:textId="77777777" w:rsidR="00141097"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24ED529D" w14:textId="77777777" w:rsidR="00141097" w:rsidRPr="00BF0614" w:rsidRDefault="00000000">
            <w:pPr>
              <w:spacing w:after="0"/>
              <w:ind w:left="135"/>
              <w:rPr>
                <w:lang w:val="ru-RU"/>
              </w:rPr>
            </w:pPr>
            <w:r w:rsidRPr="00BF0614">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3F87137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03CD66" w14:textId="77777777" w:rsidR="00141097" w:rsidRDefault="00141097">
            <w:pPr>
              <w:spacing w:after="0"/>
              <w:ind w:left="135"/>
              <w:jc w:val="center"/>
            </w:pPr>
          </w:p>
        </w:tc>
        <w:tc>
          <w:tcPr>
            <w:tcW w:w="1590" w:type="dxa"/>
            <w:tcMar>
              <w:top w:w="50" w:type="dxa"/>
              <w:left w:w="100" w:type="dxa"/>
            </w:tcMar>
            <w:vAlign w:val="center"/>
          </w:tcPr>
          <w:p w14:paraId="78EB88DC" w14:textId="77777777" w:rsidR="00141097" w:rsidRDefault="00141097">
            <w:pPr>
              <w:spacing w:after="0"/>
              <w:ind w:left="135"/>
              <w:jc w:val="center"/>
            </w:pPr>
          </w:p>
        </w:tc>
        <w:tc>
          <w:tcPr>
            <w:tcW w:w="1122" w:type="dxa"/>
            <w:tcMar>
              <w:top w:w="50" w:type="dxa"/>
              <w:left w:w="100" w:type="dxa"/>
            </w:tcMar>
            <w:vAlign w:val="center"/>
          </w:tcPr>
          <w:p w14:paraId="7EEE52B5" w14:textId="77777777" w:rsidR="00141097" w:rsidRDefault="00141097">
            <w:pPr>
              <w:spacing w:after="0"/>
              <w:ind w:left="135"/>
            </w:pPr>
          </w:p>
        </w:tc>
        <w:tc>
          <w:tcPr>
            <w:tcW w:w="1936" w:type="dxa"/>
            <w:tcMar>
              <w:top w:w="50" w:type="dxa"/>
              <w:left w:w="100" w:type="dxa"/>
            </w:tcMar>
            <w:vAlign w:val="center"/>
          </w:tcPr>
          <w:p w14:paraId="17E7F473" w14:textId="77777777" w:rsidR="00141097" w:rsidRDefault="00141097">
            <w:pPr>
              <w:spacing w:after="0"/>
              <w:ind w:left="135"/>
            </w:pPr>
          </w:p>
        </w:tc>
      </w:tr>
      <w:tr w:rsidR="00141097" w14:paraId="1C830492" w14:textId="77777777">
        <w:trPr>
          <w:trHeight w:val="144"/>
          <w:tblCellSpacing w:w="20" w:type="nil"/>
        </w:trPr>
        <w:tc>
          <w:tcPr>
            <w:tcW w:w="453" w:type="dxa"/>
            <w:tcMar>
              <w:top w:w="50" w:type="dxa"/>
              <w:left w:w="100" w:type="dxa"/>
            </w:tcMar>
            <w:vAlign w:val="center"/>
          </w:tcPr>
          <w:p w14:paraId="77F4E7CC" w14:textId="77777777" w:rsidR="00141097"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96D7BAB" w14:textId="77777777" w:rsidR="00141097"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14:paraId="482DFAA7"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F5C6F7"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DEB398" w14:textId="77777777" w:rsidR="00141097" w:rsidRDefault="00141097">
            <w:pPr>
              <w:spacing w:after="0"/>
              <w:ind w:left="135"/>
              <w:jc w:val="center"/>
            </w:pPr>
          </w:p>
        </w:tc>
        <w:tc>
          <w:tcPr>
            <w:tcW w:w="1122" w:type="dxa"/>
            <w:tcMar>
              <w:top w:w="50" w:type="dxa"/>
              <w:left w:w="100" w:type="dxa"/>
            </w:tcMar>
            <w:vAlign w:val="center"/>
          </w:tcPr>
          <w:p w14:paraId="239C9B19" w14:textId="77777777" w:rsidR="00141097" w:rsidRDefault="00141097">
            <w:pPr>
              <w:spacing w:after="0"/>
              <w:ind w:left="135"/>
            </w:pPr>
          </w:p>
        </w:tc>
        <w:tc>
          <w:tcPr>
            <w:tcW w:w="1936" w:type="dxa"/>
            <w:tcMar>
              <w:top w:w="50" w:type="dxa"/>
              <w:left w:w="100" w:type="dxa"/>
            </w:tcMar>
            <w:vAlign w:val="center"/>
          </w:tcPr>
          <w:p w14:paraId="49F6CF7F" w14:textId="77777777" w:rsidR="00141097" w:rsidRDefault="00141097">
            <w:pPr>
              <w:spacing w:after="0"/>
              <w:ind w:left="135"/>
            </w:pPr>
          </w:p>
        </w:tc>
      </w:tr>
      <w:tr w:rsidR="00141097" w14:paraId="2F9F4FED" w14:textId="77777777">
        <w:trPr>
          <w:trHeight w:val="144"/>
          <w:tblCellSpacing w:w="20" w:type="nil"/>
        </w:trPr>
        <w:tc>
          <w:tcPr>
            <w:tcW w:w="453" w:type="dxa"/>
            <w:tcMar>
              <w:top w:w="50" w:type="dxa"/>
              <w:left w:w="100" w:type="dxa"/>
            </w:tcMar>
            <w:vAlign w:val="center"/>
          </w:tcPr>
          <w:p w14:paraId="695308D0" w14:textId="77777777" w:rsidR="00141097"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3186011C" w14:textId="77777777" w:rsidR="00141097" w:rsidRPr="00BF0614" w:rsidRDefault="00000000">
            <w:pPr>
              <w:spacing w:after="0"/>
              <w:ind w:left="135"/>
              <w:rPr>
                <w:lang w:val="ru-RU"/>
              </w:rPr>
            </w:pPr>
            <w:r w:rsidRPr="00BF0614">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14:paraId="7CE5581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70C6FE" w14:textId="77777777" w:rsidR="00141097" w:rsidRDefault="00141097">
            <w:pPr>
              <w:spacing w:after="0"/>
              <w:ind w:left="135"/>
              <w:jc w:val="center"/>
            </w:pPr>
          </w:p>
        </w:tc>
        <w:tc>
          <w:tcPr>
            <w:tcW w:w="1590" w:type="dxa"/>
            <w:tcMar>
              <w:top w:w="50" w:type="dxa"/>
              <w:left w:w="100" w:type="dxa"/>
            </w:tcMar>
            <w:vAlign w:val="center"/>
          </w:tcPr>
          <w:p w14:paraId="528EBBF0" w14:textId="77777777" w:rsidR="00141097" w:rsidRDefault="00141097">
            <w:pPr>
              <w:spacing w:after="0"/>
              <w:ind w:left="135"/>
              <w:jc w:val="center"/>
            </w:pPr>
          </w:p>
        </w:tc>
        <w:tc>
          <w:tcPr>
            <w:tcW w:w="1122" w:type="dxa"/>
            <w:tcMar>
              <w:top w:w="50" w:type="dxa"/>
              <w:left w:w="100" w:type="dxa"/>
            </w:tcMar>
            <w:vAlign w:val="center"/>
          </w:tcPr>
          <w:p w14:paraId="48CCD2D5" w14:textId="77777777" w:rsidR="00141097" w:rsidRDefault="00141097">
            <w:pPr>
              <w:spacing w:after="0"/>
              <w:ind w:left="135"/>
            </w:pPr>
          </w:p>
        </w:tc>
        <w:tc>
          <w:tcPr>
            <w:tcW w:w="1936" w:type="dxa"/>
            <w:tcMar>
              <w:top w:w="50" w:type="dxa"/>
              <w:left w:w="100" w:type="dxa"/>
            </w:tcMar>
            <w:vAlign w:val="center"/>
          </w:tcPr>
          <w:p w14:paraId="74C11DC0" w14:textId="77777777" w:rsidR="00141097" w:rsidRDefault="00141097">
            <w:pPr>
              <w:spacing w:after="0"/>
              <w:ind w:left="135"/>
            </w:pPr>
          </w:p>
        </w:tc>
      </w:tr>
      <w:tr w:rsidR="00141097" w14:paraId="0764F754" w14:textId="77777777">
        <w:trPr>
          <w:trHeight w:val="144"/>
          <w:tblCellSpacing w:w="20" w:type="nil"/>
        </w:trPr>
        <w:tc>
          <w:tcPr>
            <w:tcW w:w="453" w:type="dxa"/>
            <w:tcMar>
              <w:top w:w="50" w:type="dxa"/>
              <w:left w:w="100" w:type="dxa"/>
            </w:tcMar>
            <w:vAlign w:val="center"/>
          </w:tcPr>
          <w:p w14:paraId="0DCA16A2" w14:textId="77777777" w:rsidR="00141097"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1CD30F08" w14:textId="77777777" w:rsidR="00141097"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14:paraId="67F47900"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D2DFB3" w14:textId="77777777" w:rsidR="00141097" w:rsidRDefault="00141097">
            <w:pPr>
              <w:spacing w:after="0"/>
              <w:ind w:left="135"/>
              <w:jc w:val="center"/>
            </w:pPr>
          </w:p>
        </w:tc>
        <w:tc>
          <w:tcPr>
            <w:tcW w:w="1590" w:type="dxa"/>
            <w:tcMar>
              <w:top w:w="50" w:type="dxa"/>
              <w:left w:w="100" w:type="dxa"/>
            </w:tcMar>
            <w:vAlign w:val="center"/>
          </w:tcPr>
          <w:p w14:paraId="3CDCA2AE" w14:textId="77777777" w:rsidR="00141097" w:rsidRDefault="00141097">
            <w:pPr>
              <w:spacing w:after="0"/>
              <w:ind w:left="135"/>
              <w:jc w:val="center"/>
            </w:pPr>
          </w:p>
        </w:tc>
        <w:tc>
          <w:tcPr>
            <w:tcW w:w="1122" w:type="dxa"/>
            <w:tcMar>
              <w:top w:w="50" w:type="dxa"/>
              <w:left w:w="100" w:type="dxa"/>
            </w:tcMar>
            <w:vAlign w:val="center"/>
          </w:tcPr>
          <w:p w14:paraId="7759C014" w14:textId="77777777" w:rsidR="00141097" w:rsidRDefault="00141097">
            <w:pPr>
              <w:spacing w:after="0"/>
              <w:ind w:left="135"/>
            </w:pPr>
          </w:p>
        </w:tc>
        <w:tc>
          <w:tcPr>
            <w:tcW w:w="1936" w:type="dxa"/>
            <w:tcMar>
              <w:top w:w="50" w:type="dxa"/>
              <w:left w:w="100" w:type="dxa"/>
            </w:tcMar>
            <w:vAlign w:val="center"/>
          </w:tcPr>
          <w:p w14:paraId="492ABB6C" w14:textId="77777777" w:rsidR="00141097" w:rsidRDefault="00141097">
            <w:pPr>
              <w:spacing w:after="0"/>
              <w:ind w:left="135"/>
            </w:pPr>
          </w:p>
        </w:tc>
      </w:tr>
      <w:tr w:rsidR="00141097" w14:paraId="5DD7B644" w14:textId="77777777">
        <w:trPr>
          <w:trHeight w:val="144"/>
          <w:tblCellSpacing w:w="20" w:type="nil"/>
        </w:trPr>
        <w:tc>
          <w:tcPr>
            <w:tcW w:w="453" w:type="dxa"/>
            <w:tcMar>
              <w:top w:w="50" w:type="dxa"/>
              <w:left w:w="100" w:type="dxa"/>
            </w:tcMar>
            <w:vAlign w:val="center"/>
          </w:tcPr>
          <w:p w14:paraId="477103DE" w14:textId="77777777" w:rsidR="00141097"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55AE37E2" w14:textId="77777777" w:rsidR="00141097" w:rsidRDefault="00000000">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14:paraId="17A2C9F2"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2A1185" w14:textId="77777777" w:rsidR="00141097" w:rsidRDefault="00141097">
            <w:pPr>
              <w:spacing w:after="0"/>
              <w:ind w:left="135"/>
              <w:jc w:val="center"/>
            </w:pPr>
          </w:p>
        </w:tc>
        <w:tc>
          <w:tcPr>
            <w:tcW w:w="1590" w:type="dxa"/>
            <w:tcMar>
              <w:top w:w="50" w:type="dxa"/>
              <w:left w:w="100" w:type="dxa"/>
            </w:tcMar>
            <w:vAlign w:val="center"/>
          </w:tcPr>
          <w:p w14:paraId="77EEF587" w14:textId="77777777" w:rsidR="00141097" w:rsidRDefault="00141097">
            <w:pPr>
              <w:spacing w:after="0"/>
              <w:ind w:left="135"/>
              <w:jc w:val="center"/>
            </w:pPr>
          </w:p>
        </w:tc>
        <w:tc>
          <w:tcPr>
            <w:tcW w:w="1122" w:type="dxa"/>
            <w:tcMar>
              <w:top w:w="50" w:type="dxa"/>
              <w:left w:w="100" w:type="dxa"/>
            </w:tcMar>
            <w:vAlign w:val="center"/>
          </w:tcPr>
          <w:p w14:paraId="254E308F" w14:textId="77777777" w:rsidR="00141097" w:rsidRDefault="00141097">
            <w:pPr>
              <w:spacing w:after="0"/>
              <w:ind w:left="135"/>
            </w:pPr>
          </w:p>
        </w:tc>
        <w:tc>
          <w:tcPr>
            <w:tcW w:w="1936" w:type="dxa"/>
            <w:tcMar>
              <w:top w:w="50" w:type="dxa"/>
              <w:left w:w="100" w:type="dxa"/>
            </w:tcMar>
            <w:vAlign w:val="center"/>
          </w:tcPr>
          <w:p w14:paraId="43A9A2CF" w14:textId="77777777" w:rsidR="00141097" w:rsidRDefault="00141097">
            <w:pPr>
              <w:spacing w:after="0"/>
              <w:ind w:left="135"/>
            </w:pPr>
          </w:p>
        </w:tc>
      </w:tr>
      <w:tr w:rsidR="00141097" w14:paraId="7BE37431" w14:textId="77777777">
        <w:trPr>
          <w:trHeight w:val="144"/>
          <w:tblCellSpacing w:w="20" w:type="nil"/>
        </w:trPr>
        <w:tc>
          <w:tcPr>
            <w:tcW w:w="453" w:type="dxa"/>
            <w:tcMar>
              <w:top w:w="50" w:type="dxa"/>
              <w:left w:w="100" w:type="dxa"/>
            </w:tcMar>
            <w:vAlign w:val="center"/>
          </w:tcPr>
          <w:p w14:paraId="37782B17" w14:textId="77777777" w:rsidR="00141097"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1819E9C6" w14:textId="77777777" w:rsidR="00141097" w:rsidRDefault="00000000">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14:paraId="352A114B"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E64536" w14:textId="77777777" w:rsidR="00141097" w:rsidRDefault="00141097">
            <w:pPr>
              <w:spacing w:after="0"/>
              <w:ind w:left="135"/>
              <w:jc w:val="center"/>
            </w:pPr>
          </w:p>
        </w:tc>
        <w:tc>
          <w:tcPr>
            <w:tcW w:w="1590" w:type="dxa"/>
            <w:tcMar>
              <w:top w:w="50" w:type="dxa"/>
              <w:left w:w="100" w:type="dxa"/>
            </w:tcMar>
            <w:vAlign w:val="center"/>
          </w:tcPr>
          <w:p w14:paraId="01F9EFBA" w14:textId="77777777" w:rsidR="00141097" w:rsidRDefault="00141097">
            <w:pPr>
              <w:spacing w:after="0"/>
              <w:ind w:left="135"/>
              <w:jc w:val="center"/>
            </w:pPr>
          </w:p>
        </w:tc>
        <w:tc>
          <w:tcPr>
            <w:tcW w:w="1122" w:type="dxa"/>
            <w:tcMar>
              <w:top w:w="50" w:type="dxa"/>
              <w:left w:w="100" w:type="dxa"/>
            </w:tcMar>
            <w:vAlign w:val="center"/>
          </w:tcPr>
          <w:p w14:paraId="6C6E7481" w14:textId="77777777" w:rsidR="00141097" w:rsidRDefault="00141097">
            <w:pPr>
              <w:spacing w:after="0"/>
              <w:ind w:left="135"/>
            </w:pPr>
          </w:p>
        </w:tc>
        <w:tc>
          <w:tcPr>
            <w:tcW w:w="1936" w:type="dxa"/>
            <w:tcMar>
              <w:top w:w="50" w:type="dxa"/>
              <w:left w:w="100" w:type="dxa"/>
            </w:tcMar>
            <w:vAlign w:val="center"/>
          </w:tcPr>
          <w:p w14:paraId="64787312" w14:textId="77777777" w:rsidR="00141097" w:rsidRDefault="00141097">
            <w:pPr>
              <w:spacing w:after="0"/>
              <w:ind w:left="135"/>
            </w:pPr>
          </w:p>
        </w:tc>
      </w:tr>
      <w:tr w:rsidR="00141097" w14:paraId="110637E1" w14:textId="77777777">
        <w:trPr>
          <w:trHeight w:val="144"/>
          <w:tblCellSpacing w:w="20" w:type="nil"/>
        </w:trPr>
        <w:tc>
          <w:tcPr>
            <w:tcW w:w="453" w:type="dxa"/>
            <w:tcMar>
              <w:top w:w="50" w:type="dxa"/>
              <w:left w:w="100" w:type="dxa"/>
            </w:tcMar>
            <w:vAlign w:val="center"/>
          </w:tcPr>
          <w:p w14:paraId="5FED8944" w14:textId="77777777" w:rsidR="00141097"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36B7CD25" w14:textId="77777777" w:rsidR="00141097" w:rsidRDefault="00000000">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14:paraId="4445DD4E"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47E382" w14:textId="77777777" w:rsidR="00141097" w:rsidRDefault="00141097">
            <w:pPr>
              <w:spacing w:after="0"/>
              <w:ind w:left="135"/>
              <w:jc w:val="center"/>
            </w:pPr>
          </w:p>
        </w:tc>
        <w:tc>
          <w:tcPr>
            <w:tcW w:w="1590" w:type="dxa"/>
            <w:tcMar>
              <w:top w:w="50" w:type="dxa"/>
              <w:left w:w="100" w:type="dxa"/>
            </w:tcMar>
            <w:vAlign w:val="center"/>
          </w:tcPr>
          <w:p w14:paraId="2BEFDAD4" w14:textId="77777777" w:rsidR="00141097" w:rsidRDefault="00141097">
            <w:pPr>
              <w:spacing w:after="0"/>
              <w:ind w:left="135"/>
              <w:jc w:val="center"/>
            </w:pPr>
          </w:p>
        </w:tc>
        <w:tc>
          <w:tcPr>
            <w:tcW w:w="1122" w:type="dxa"/>
            <w:tcMar>
              <w:top w:w="50" w:type="dxa"/>
              <w:left w:w="100" w:type="dxa"/>
            </w:tcMar>
            <w:vAlign w:val="center"/>
          </w:tcPr>
          <w:p w14:paraId="2BAAC05F" w14:textId="77777777" w:rsidR="00141097" w:rsidRDefault="00141097">
            <w:pPr>
              <w:spacing w:after="0"/>
              <w:ind w:left="135"/>
            </w:pPr>
          </w:p>
        </w:tc>
        <w:tc>
          <w:tcPr>
            <w:tcW w:w="1936" w:type="dxa"/>
            <w:tcMar>
              <w:top w:w="50" w:type="dxa"/>
              <w:left w:w="100" w:type="dxa"/>
            </w:tcMar>
            <w:vAlign w:val="center"/>
          </w:tcPr>
          <w:p w14:paraId="50A2CFAE" w14:textId="77777777" w:rsidR="00141097" w:rsidRDefault="00141097">
            <w:pPr>
              <w:spacing w:after="0"/>
              <w:ind w:left="135"/>
            </w:pPr>
          </w:p>
        </w:tc>
      </w:tr>
      <w:tr w:rsidR="00141097" w14:paraId="48DA584F" w14:textId="77777777">
        <w:trPr>
          <w:trHeight w:val="144"/>
          <w:tblCellSpacing w:w="20" w:type="nil"/>
        </w:trPr>
        <w:tc>
          <w:tcPr>
            <w:tcW w:w="453" w:type="dxa"/>
            <w:tcMar>
              <w:top w:w="50" w:type="dxa"/>
              <w:left w:w="100" w:type="dxa"/>
            </w:tcMar>
            <w:vAlign w:val="center"/>
          </w:tcPr>
          <w:p w14:paraId="369A7B45" w14:textId="77777777" w:rsidR="00141097"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5F77D94F" w14:textId="77777777" w:rsidR="00141097" w:rsidRPr="00BF0614" w:rsidRDefault="00000000">
            <w:pPr>
              <w:spacing w:after="0"/>
              <w:ind w:left="135"/>
              <w:rPr>
                <w:lang w:val="ru-RU"/>
              </w:rPr>
            </w:pPr>
            <w:r w:rsidRPr="00BF0614">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14:paraId="13D8A45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253BA6" w14:textId="77777777" w:rsidR="00141097" w:rsidRDefault="00141097">
            <w:pPr>
              <w:spacing w:after="0"/>
              <w:ind w:left="135"/>
              <w:jc w:val="center"/>
            </w:pPr>
          </w:p>
        </w:tc>
        <w:tc>
          <w:tcPr>
            <w:tcW w:w="1590" w:type="dxa"/>
            <w:tcMar>
              <w:top w:w="50" w:type="dxa"/>
              <w:left w:w="100" w:type="dxa"/>
            </w:tcMar>
            <w:vAlign w:val="center"/>
          </w:tcPr>
          <w:p w14:paraId="246E494A" w14:textId="77777777" w:rsidR="00141097" w:rsidRDefault="00141097">
            <w:pPr>
              <w:spacing w:after="0"/>
              <w:ind w:left="135"/>
              <w:jc w:val="center"/>
            </w:pPr>
          </w:p>
        </w:tc>
        <w:tc>
          <w:tcPr>
            <w:tcW w:w="1122" w:type="dxa"/>
            <w:tcMar>
              <w:top w:w="50" w:type="dxa"/>
              <w:left w:w="100" w:type="dxa"/>
            </w:tcMar>
            <w:vAlign w:val="center"/>
          </w:tcPr>
          <w:p w14:paraId="35FE6AA2" w14:textId="77777777" w:rsidR="00141097" w:rsidRDefault="00141097">
            <w:pPr>
              <w:spacing w:after="0"/>
              <w:ind w:left="135"/>
            </w:pPr>
          </w:p>
        </w:tc>
        <w:tc>
          <w:tcPr>
            <w:tcW w:w="1936" w:type="dxa"/>
            <w:tcMar>
              <w:top w:w="50" w:type="dxa"/>
              <w:left w:w="100" w:type="dxa"/>
            </w:tcMar>
            <w:vAlign w:val="center"/>
          </w:tcPr>
          <w:p w14:paraId="7C4D9F04" w14:textId="77777777" w:rsidR="00141097" w:rsidRDefault="00141097">
            <w:pPr>
              <w:spacing w:after="0"/>
              <w:ind w:left="135"/>
            </w:pPr>
          </w:p>
        </w:tc>
      </w:tr>
      <w:tr w:rsidR="00141097" w14:paraId="51F866BB" w14:textId="77777777">
        <w:trPr>
          <w:trHeight w:val="144"/>
          <w:tblCellSpacing w:w="20" w:type="nil"/>
        </w:trPr>
        <w:tc>
          <w:tcPr>
            <w:tcW w:w="453" w:type="dxa"/>
            <w:tcMar>
              <w:top w:w="50" w:type="dxa"/>
              <w:left w:w="100" w:type="dxa"/>
            </w:tcMar>
            <w:vAlign w:val="center"/>
          </w:tcPr>
          <w:p w14:paraId="7B7AB247" w14:textId="77777777" w:rsidR="00141097"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2D1636FE" w14:textId="77777777" w:rsidR="00141097" w:rsidRDefault="00000000">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14:paraId="48488903"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BD10A8" w14:textId="77777777" w:rsidR="00141097" w:rsidRDefault="00141097">
            <w:pPr>
              <w:spacing w:after="0"/>
              <w:ind w:left="135"/>
              <w:jc w:val="center"/>
            </w:pPr>
          </w:p>
        </w:tc>
        <w:tc>
          <w:tcPr>
            <w:tcW w:w="1590" w:type="dxa"/>
            <w:tcMar>
              <w:top w:w="50" w:type="dxa"/>
              <w:left w:w="100" w:type="dxa"/>
            </w:tcMar>
            <w:vAlign w:val="center"/>
          </w:tcPr>
          <w:p w14:paraId="6D34CB54" w14:textId="77777777" w:rsidR="00141097" w:rsidRDefault="00141097">
            <w:pPr>
              <w:spacing w:after="0"/>
              <w:ind w:left="135"/>
              <w:jc w:val="center"/>
            </w:pPr>
          </w:p>
        </w:tc>
        <w:tc>
          <w:tcPr>
            <w:tcW w:w="1122" w:type="dxa"/>
            <w:tcMar>
              <w:top w:w="50" w:type="dxa"/>
              <w:left w:w="100" w:type="dxa"/>
            </w:tcMar>
            <w:vAlign w:val="center"/>
          </w:tcPr>
          <w:p w14:paraId="1D694E9A" w14:textId="77777777" w:rsidR="00141097" w:rsidRDefault="00141097">
            <w:pPr>
              <w:spacing w:after="0"/>
              <w:ind w:left="135"/>
            </w:pPr>
          </w:p>
        </w:tc>
        <w:tc>
          <w:tcPr>
            <w:tcW w:w="1936" w:type="dxa"/>
            <w:tcMar>
              <w:top w:w="50" w:type="dxa"/>
              <w:left w:w="100" w:type="dxa"/>
            </w:tcMar>
            <w:vAlign w:val="center"/>
          </w:tcPr>
          <w:p w14:paraId="6BF931CD" w14:textId="77777777" w:rsidR="00141097" w:rsidRDefault="00141097">
            <w:pPr>
              <w:spacing w:after="0"/>
              <w:ind w:left="135"/>
            </w:pPr>
          </w:p>
        </w:tc>
      </w:tr>
      <w:tr w:rsidR="00141097" w14:paraId="60866D91" w14:textId="77777777">
        <w:trPr>
          <w:trHeight w:val="144"/>
          <w:tblCellSpacing w:w="20" w:type="nil"/>
        </w:trPr>
        <w:tc>
          <w:tcPr>
            <w:tcW w:w="453" w:type="dxa"/>
            <w:tcMar>
              <w:top w:w="50" w:type="dxa"/>
              <w:left w:w="100" w:type="dxa"/>
            </w:tcMar>
            <w:vAlign w:val="center"/>
          </w:tcPr>
          <w:p w14:paraId="4189E515" w14:textId="77777777" w:rsidR="00141097"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6226259A" w14:textId="77777777" w:rsidR="00141097" w:rsidRPr="00BF0614" w:rsidRDefault="00000000">
            <w:pPr>
              <w:spacing w:after="0"/>
              <w:ind w:left="135"/>
              <w:rPr>
                <w:lang w:val="ru-RU"/>
              </w:rPr>
            </w:pPr>
            <w:r w:rsidRPr="00BF0614">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14:paraId="6C7D700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3F38F3" w14:textId="77777777" w:rsidR="00141097" w:rsidRDefault="00141097">
            <w:pPr>
              <w:spacing w:after="0"/>
              <w:ind w:left="135"/>
              <w:jc w:val="center"/>
            </w:pPr>
          </w:p>
        </w:tc>
        <w:tc>
          <w:tcPr>
            <w:tcW w:w="1590" w:type="dxa"/>
            <w:tcMar>
              <w:top w:w="50" w:type="dxa"/>
              <w:left w:w="100" w:type="dxa"/>
            </w:tcMar>
            <w:vAlign w:val="center"/>
          </w:tcPr>
          <w:p w14:paraId="4B78808B" w14:textId="77777777" w:rsidR="00141097" w:rsidRDefault="00141097">
            <w:pPr>
              <w:spacing w:after="0"/>
              <w:ind w:left="135"/>
              <w:jc w:val="center"/>
            </w:pPr>
          </w:p>
        </w:tc>
        <w:tc>
          <w:tcPr>
            <w:tcW w:w="1122" w:type="dxa"/>
            <w:tcMar>
              <w:top w:w="50" w:type="dxa"/>
              <w:left w:w="100" w:type="dxa"/>
            </w:tcMar>
            <w:vAlign w:val="center"/>
          </w:tcPr>
          <w:p w14:paraId="68E82C29" w14:textId="77777777" w:rsidR="00141097" w:rsidRDefault="00141097">
            <w:pPr>
              <w:spacing w:after="0"/>
              <w:ind w:left="135"/>
            </w:pPr>
          </w:p>
        </w:tc>
        <w:tc>
          <w:tcPr>
            <w:tcW w:w="1936" w:type="dxa"/>
            <w:tcMar>
              <w:top w:w="50" w:type="dxa"/>
              <w:left w:w="100" w:type="dxa"/>
            </w:tcMar>
            <w:vAlign w:val="center"/>
          </w:tcPr>
          <w:p w14:paraId="2DF30EAA" w14:textId="77777777" w:rsidR="00141097" w:rsidRDefault="00141097">
            <w:pPr>
              <w:spacing w:after="0"/>
              <w:ind w:left="135"/>
            </w:pPr>
          </w:p>
        </w:tc>
      </w:tr>
      <w:tr w:rsidR="00141097" w14:paraId="5AB9B04D" w14:textId="77777777">
        <w:trPr>
          <w:trHeight w:val="144"/>
          <w:tblCellSpacing w:w="20" w:type="nil"/>
        </w:trPr>
        <w:tc>
          <w:tcPr>
            <w:tcW w:w="453" w:type="dxa"/>
            <w:tcMar>
              <w:top w:w="50" w:type="dxa"/>
              <w:left w:w="100" w:type="dxa"/>
            </w:tcMar>
            <w:vAlign w:val="center"/>
          </w:tcPr>
          <w:p w14:paraId="20263D67" w14:textId="77777777" w:rsidR="00141097"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760E5734" w14:textId="77777777" w:rsidR="00141097"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1F346E56"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79AA3E" w14:textId="77777777" w:rsidR="00141097" w:rsidRDefault="00141097">
            <w:pPr>
              <w:spacing w:after="0"/>
              <w:ind w:left="135"/>
              <w:jc w:val="center"/>
            </w:pPr>
          </w:p>
        </w:tc>
        <w:tc>
          <w:tcPr>
            <w:tcW w:w="1590" w:type="dxa"/>
            <w:tcMar>
              <w:top w:w="50" w:type="dxa"/>
              <w:left w:w="100" w:type="dxa"/>
            </w:tcMar>
            <w:vAlign w:val="center"/>
          </w:tcPr>
          <w:p w14:paraId="0B84CD91" w14:textId="77777777" w:rsidR="00141097" w:rsidRDefault="00141097">
            <w:pPr>
              <w:spacing w:after="0"/>
              <w:ind w:left="135"/>
              <w:jc w:val="center"/>
            </w:pPr>
          </w:p>
        </w:tc>
        <w:tc>
          <w:tcPr>
            <w:tcW w:w="1122" w:type="dxa"/>
            <w:tcMar>
              <w:top w:w="50" w:type="dxa"/>
              <w:left w:w="100" w:type="dxa"/>
            </w:tcMar>
            <w:vAlign w:val="center"/>
          </w:tcPr>
          <w:p w14:paraId="00CEDA45" w14:textId="77777777" w:rsidR="00141097" w:rsidRDefault="00141097">
            <w:pPr>
              <w:spacing w:after="0"/>
              <w:ind w:left="135"/>
            </w:pPr>
          </w:p>
        </w:tc>
        <w:tc>
          <w:tcPr>
            <w:tcW w:w="1936" w:type="dxa"/>
            <w:tcMar>
              <w:top w:w="50" w:type="dxa"/>
              <w:left w:w="100" w:type="dxa"/>
            </w:tcMar>
            <w:vAlign w:val="center"/>
          </w:tcPr>
          <w:p w14:paraId="1A982B16" w14:textId="77777777" w:rsidR="00141097" w:rsidRDefault="00141097">
            <w:pPr>
              <w:spacing w:after="0"/>
              <w:ind w:left="135"/>
            </w:pPr>
          </w:p>
        </w:tc>
      </w:tr>
      <w:tr w:rsidR="00141097" w14:paraId="64EE2165" w14:textId="77777777">
        <w:trPr>
          <w:trHeight w:val="144"/>
          <w:tblCellSpacing w:w="20" w:type="nil"/>
        </w:trPr>
        <w:tc>
          <w:tcPr>
            <w:tcW w:w="453" w:type="dxa"/>
            <w:tcMar>
              <w:top w:w="50" w:type="dxa"/>
              <w:left w:w="100" w:type="dxa"/>
            </w:tcMar>
            <w:vAlign w:val="center"/>
          </w:tcPr>
          <w:p w14:paraId="20AD5FFD" w14:textId="77777777" w:rsidR="00141097"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36483F2F" w14:textId="77777777" w:rsidR="00141097"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0CACB27D"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4812AA" w14:textId="77777777" w:rsidR="00141097" w:rsidRDefault="00141097">
            <w:pPr>
              <w:spacing w:after="0"/>
              <w:ind w:left="135"/>
              <w:jc w:val="center"/>
            </w:pPr>
          </w:p>
        </w:tc>
        <w:tc>
          <w:tcPr>
            <w:tcW w:w="1590" w:type="dxa"/>
            <w:tcMar>
              <w:top w:w="50" w:type="dxa"/>
              <w:left w:w="100" w:type="dxa"/>
            </w:tcMar>
            <w:vAlign w:val="center"/>
          </w:tcPr>
          <w:p w14:paraId="6000F8DE" w14:textId="77777777" w:rsidR="00141097" w:rsidRDefault="00141097">
            <w:pPr>
              <w:spacing w:after="0"/>
              <w:ind w:left="135"/>
              <w:jc w:val="center"/>
            </w:pPr>
          </w:p>
        </w:tc>
        <w:tc>
          <w:tcPr>
            <w:tcW w:w="1122" w:type="dxa"/>
            <w:tcMar>
              <w:top w:w="50" w:type="dxa"/>
              <w:left w:w="100" w:type="dxa"/>
            </w:tcMar>
            <w:vAlign w:val="center"/>
          </w:tcPr>
          <w:p w14:paraId="2058592E" w14:textId="77777777" w:rsidR="00141097" w:rsidRDefault="00141097">
            <w:pPr>
              <w:spacing w:after="0"/>
              <w:ind w:left="135"/>
            </w:pPr>
          </w:p>
        </w:tc>
        <w:tc>
          <w:tcPr>
            <w:tcW w:w="1936" w:type="dxa"/>
            <w:tcMar>
              <w:top w:w="50" w:type="dxa"/>
              <w:left w:w="100" w:type="dxa"/>
            </w:tcMar>
            <w:vAlign w:val="center"/>
          </w:tcPr>
          <w:p w14:paraId="78620F33" w14:textId="77777777" w:rsidR="00141097" w:rsidRDefault="00141097">
            <w:pPr>
              <w:spacing w:after="0"/>
              <w:ind w:left="135"/>
            </w:pPr>
          </w:p>
        </w:tc>
      </w:tr>
      <w:tr w:rsidR="00141097" w14:paraId="77A044F2" w14:textId="77777777">
        <w:trPr>
          <w:trHeight w:val="144"/>
          <w:tblCellSpacing w:w="20" w:type="nil"/>
        </w:trPr>
        <w:tc>
          <w:tcPr>
            <w:tcW w:w="453" w:type="dxa"/>
            <w:tcMar>
              <w:top w:w="50" w:type="dxa"/>
              <w:left w:w="100" w:type="dxa"/>
            </w:tcMar>
            <w:vAlign w:val="center"/>
          </w:tcPr>
          <w:p w14:paraId="1E8401ED" w14:textId="77777777" w:rsidR="00141097"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494A9998" w14:textId="77777777" w:rsidR="00141097"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4DF33469"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2E71F8" w14:textId="77777777" w:rsidR="00141097" w:rsidRDefault="00141097">
            <w:pPr>
              <w:spacing w:after="0"/>
              <w:ind w:left="135"/>
              <w:jc w:val="center"/>
            </w:pPr>
          </w:p>
        </w:tc>
        <w:tc>
          <w:tcPr>
            <w:tcW w:w="1590" w:type="dxa"/>
            <w:tcMar>
              <w:top w:w="50" w:type="dxa"/>
              <w:left w:w="100" w:type="dxa"/>
            </w:tcMar>
            <w:vAlign w:val="center"/>
          </w:tcPr>
          <w:p w14:paraId="3ED6F80F" w14:textId="77777777" w:rsidR="00141097" w:rsidRDefault="00141097">
            <w:pPr>
              <w:spacing w:after="0"/>
              <w:ind w:left="135"/>
              <w:jc w:val="center"/>
            </w:pPr>
          </w:p>
        </w:tc>
        <w:tc>
          <w:tcPr>
            <w:tcW w:w="1122" w:type="dxa"/>
            <w:tcMar>
              <w:top w:w="50" w:type="dxa"/>
              <w:left w:w="100" w:type="dxa"/>
            </w:tcMar>
            <w:vAlign w:val="center"/>
          </w:tcPr>
          <w:p w14:paraId="57F71D6E" w14:textId="77777777" w:rsidR="00141097" w:rsidRDefault="00141097">
            <w:pPr>
              <w:spacing w:after="0"/>
              <w:ind w:left="135"/>
            </w:pPr>
          </w:p>
        </w:tc>
        <w:tc>
          <w:tcPr>
            <w:tcW w:w="1936" w:type="dxa"/>
            <w:tcMar>
              <w:top w:w="50" w:type="dxa"/>
              <w:left w:w="100" w:type="dxa"/>
            </w:tcMar>
            <w:vAlign w:val="center"/>
          </w:tcPr>
          <w:p w14:paraId="3E30F7D4" w14:textId="77777777" w:rsidR="00141097" w:rsidRDefault="00141097">
            <w:pPr>
              <w:spacing w:after="0"/>
              <w:ind w:left="135"/>
            </w:pPr>
          </w:p>
        </w:tc>
      </w:tr>
      <w:tr w:rsidR="00141097" w14:paraId="25AD5DB8" w14:textId="77777777">
        <w:trPr>
          <w:trHeight w:val="144"/>
          <w:tblCellSpacing w:w="20" w:type="nil"/>
        </w:trPr>
        <w:tc>
          <w:tcPr>
            <w:tcW w:w="453" w:type="dxa"/>
            <w:tcMar>
              <w:top w:w="50" w:type="dxa"/>
              <w:left w:w="100" w:type="dxa"/>
            </w:tcMar>
            <w:vAlign w:val="center"/>
          </w:tcPr>
          <w:p w14:paraId="5A81FC50" w14:textId="77777777" w:rsidR="00141097"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47B96167" w14:textId="77777777" w:rsidR="00141097"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2DDA8C2E"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0796F" w14:textId="77777777" w:rsidR="00141097" w:rsidRDefault="00141097">
            <w:pPr>
              <w:spacing w:after="0"/>
              <w:ind w:left="135"/>
              <w:jc w:val="center"/>
            </w:pPr>
          </w:p>
        </w:tc>
        <w:tc>
          <w:tcPr>
            <w:tcW w:w="1590" w:type="dxa"/>
            <w:tcMar>
              <w:top w:w="50" w:type="dxa"/>
              <w:left w:w="100" w:type="dxa"/>
            </w:tcMar>
            <w:vAlign w:val="center"/>
          </w:tcPr>
          <w:p w14:paraId="287F5E0F" w14:textId="77777777" w:rsidR="00141097" w:rsidRDefault="00141097">
            <w:pPr>
              <w:spacing w:after="0"/>
              <w:ind w:left="135"/>
              <w:jc w:val="center"/>
            </w:pPr>
          </w:p>
        </w:tc>
        <w:tc>
          <w:tcPr>
            <w:tcW w:w="1122" w:type="dxa"/>
            <w:tcMar>
              <w:top w:w="50" w:type="dxa"/>
              <w:left w:w="100" w:type="dxa"/>
            </w:tcMar>
            <w:vAlign w:val="center"/>
          </w:tcPr>
          <w:p w14:paraId="39482AE9" w14:textId="77777777" w:rsidR="00141097" w:rsidRDefault="00141097">
            <w:pPr>
              <w:spacing w:after="0"/>
              <w:ind w:left="135"/>
            </w:pPr>
          </w:p>
        </w:tc>
        <w:tc>
          <w:tcPr>
            <w:tcW w:w="1936" w:type="dxa"/>
            <w:tcMar>
              <w:top w:w="50" w:type="dxa"/>
              <w:left w:w="100" w:type="dxa"/>
            </w:tcMar>
            <w:vAlign w:val="center"/>
          </w:tcPr>
          <w:p w14:paraId="20A2EEBC" w14:textId="77777777" w:rsidR="00141097" w:rsidRDefault="00141097">
            <w:pPr>
              <w:spacing w:after="0"/>
              <w:ind w:left="135"/>
            </w:pPr>
          </w:p>
        </w:tc>
      </w:tr>
      <w:tr w:rsidR="00141097" w14:paraId="42B9ECAB" w14:textId="77777777">
        <w:trPr>
          <w:trHeight w:val="144"/>
          <w:tblCellSpacing w:w="20" w:type="nil"/>
        </w:trPr>
        <w:tc>
          <w:tcPr>
            <w:tcW w:w="453" w:type="dxa"/>
            <w:tcMar>
              <w:top w:w="50" w:type="dxa"/>
              <w:left w:w="100" w:type="dxa"/>
            </w:tcMar>
            <w:vAlign w:val="center"/>
          </w:tcPr>
          <w:p w14:paraId="06F110E6" w14:textId="77777777" w:rsidR="00141097"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6921EBBE" w14:textId="77777777" w:rsidR="00141097" w:rsidRDefault="0000000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555DCDF6"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B32C77" w14:textId="77777777" w:rsidR="00141097" w:rsidRDefault="00141097">
            <w:pPr>
              <w:spacing w:after="0"/>
              <w:ind w:left="135"/>
              <w:jc w:val="center"/>
            </w:pPr>
          </w:p>
        </w:tc>
        <w:tc>
          <w:tcPr>
            <w:tcW w:w="1590" w:type="dxa"/>
            <w:tcMar>
              <w:top w:w="50" w:type="dxa"/>
              <w:left w:w="100" w:type="dxa"/>
            </w:tcMar>
            <w:vAlign w:val="center"/>
          </w:tcPr>
          <w:p w14:paraId="16BD7965" w14:textId="77777777" w:rsidR="00141097" w:rsidRDefault="00141097">
            <w:pPr>
              <w:spacing w:after="0"/>
              <w:ind w:left="135"/>
              <w:jc w:val="center"/>
            </w:pPr>
          </w:p>
        </w:tc>
        <w:tc>
          <w:tcPr>
            <w:tcW w:w="1122" w:type="dxa"/>
            <w:tcMar>
              <w:top w:w="50" w:type="dxa"/>
              <w:left w:w="100" w:type="dxa"/>
            </w:tcMar>
            <w:vAlign w:val="center"/>
          </w:tcPr>
          <w:p w14:paraId="7DE6D8F3" w14:textId="77777777" w:rsidR="00141097" w:rsidRDefault="00141097">
            <w:pPr>
              <w:spacing w:after="0"/>
              <w:ind w:left="135"/>
            </w:pPr>
          </w:p>
        </w:tc>
        <w:tc>
          <w:tcPr>
            <w:tcW w:w="1936" w:type="dxa"/>
            <w:tcMar>
              <w:top w:w="50" w:type="dxa"/>
              <w:left w:w="100" w:type="dxa"/>
            </w:tcMar>
            <w:vAlign w:val="center"/>
          </w:tcPr>
          <w:p w14:paraId="1C1DEA80" w14:textId="77777777" w:rsidR="00141097" w:rsidRDefault="00141097">
            <w:pPr>
              <w:spacing w:after="0"/>
              <w:ind w:left="135"/>
            </w:pPr>
          </w:p>
        </w:tc>
      </w:tr>
      <w:tr w:rsidR="00141097" w14:paraId="17B6781C" w14:textId="77777777">
        <w:trPr>
          <w:trHeight w:val="144"/>
          <w:tblCellSpacing w:w="20" w:type="nil"/>
        </w:trPr>
        <w:tc>
          <w:tcPr>
            <w:tcW w:w="453" w:type="dxa"/>
            <w:tcMar>
              <w:top w:w="50" w:type="dxa"/>
              <w:left w:w="100" w:type="dxa"/>
            </w:tcMar>
            <w:vAlign w:val="center"/>
          </w:tcPr>
          <w:p w14:paraId="71B9307D" w14:textId="77777777" w:rsidR="00141097"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6886197A" w14:textId="77777777" w:rsidR="00141097" w:rsidRDefault="0000000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7B8C5713"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F57A79" w14:textId="77777777" w:rsidR="00141097" w:rsidRDefault="00141097">
            <w:pPr>
              <w:spacing w:after="0"/>
              <w:ind w:left="135"/>
              <w:jc w:val="center"/>
            </w:pPr>
          </w:p>
        </w:tc>
        <w:tc>
          <w:tcPr>
            <w:tcW w:w="1590" w:type="dxa"/>
            <w:tcMar>
              <w:top w:w="50" w:type="dxa"/>
              <w:left w:w="100" w:type="dxa"/>
            </w:tcMar>
            <w:vAlign w:val="center"/>
          </w:tcPr>
          <w:p w14:paraId="5168567D" w14:textId="77777777" w:rsidR="00141097" w:rsidRDefault="00141097">
            <w:pPr>
              <w:spacing w:after="0"/>
              <w:ind w:left="135"/>
              <w:jc w:val="center"/>
            </w:pPr>
          </w:p>
        </w:tc>
        <w:tc>
          <w:tcPr>
            <w:tcW w:w="1122" w:type="dxa"/>
            <w:tcMar>
              <w:top w:w="50" w:type="dxa"/>
              <w:left w:w="100" w:type="dxa"/>
            </w:tcMar>
            <w:vAlign w:val="center"/>
          </w:tcPr>
          <w:p w14:paraId="2ACACDC8" w14:textId="77777777" w:rsidR="00141097" w:rsidRDefault="00141097">
            <w:pPr>
              <w:spacing w:after="0"/>
              <w:ind w:left="135"/>
            </w:pPr>
          </w:p>
        </w:tc>
        <w:tc>
          <w:tcPr>
            <w:tcW w:w="1936" w:type="dxa"/>
            <w:tcMar>
              <w:top w:w="50" w:type="dxa"/>
              <w:left w:w="100" w:type="dxa"/>
            </w:tcMar>
            <w:vAlign w:val="center"/>
          </w:tcPr>
          <w:p w14:paraId="4145395D" w14:textId="77777777" w:rsidR="00141097" w:rsidRDefault="00141097">
            <w:pPr>
              <w:spacing w:after="0"/>
              <w:ind w:left="135"/>
            </w:pPr>
          </w:p>
        </w:tc>
      </w:tr>
      <w:tr w:rsidR="00141097" w14:paraId="70BB0E60" w14:textId="77777777">
        <w:trPr>
          <w:trHeight w:val="144"/>
          <w:tblCellSpacing w:w="20" w:type="nil"/>
        </w:trPr>
        <w:tc>
          <w:tcPr>
            <w:tcW w:w="453" w:type="dxa"/>
            <w:tcMar>
              <w:top w:w="50" w:type="dxa"/>
              <w:left w:w="100" w:type="dxa"/>
            </w:tcMar>
            <w:vAlign w:val="center"/>
          </w:tcPr>
          <w:p w14:paraId="4E2A7D0C" w14:textId="77777777" w:rsidR="00141097"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4F0C1C03" w14:textId="77777777" w:rsidR="00141097"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1E9B7316"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ADE38"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4BF244" w14:textId="77777777" w:rsidR="00141097" w:rsidRDefault="00141097">
            <w:pPr>
              <w:spacing w:after="0"/>
              <w:ind w:left="135"/>
              <w:jc w:val="center"/>
            </w:pPr>
          </w:p>
        </w:tc>
        <w:tc>
          <w:tcPr>
            <w:tcW w:w="1122" w:type="dxa"/>
            <w:tcMar>
              <w:top w:w="50" w:type="dxa"/>
              <w:left w:w="100" w:type="dxa"/>
            </w:tcMar>
            <w:vAlign w:val="center"/>
          </w:tcPr>
          <w:p w14:paraId="389A186F" w14:textId="77777777" w:rsidR="00141097" w:rsidRDefault="00141097">
            <w:pPr>
              <w:spacing w:after="0"/>
              <w:ind w:left="135"/>
            </w:pPr>
          </w:p>
        </w:tc>
        <w:tc>
          <w:tcPr>
            <w:tcW w:w="1936" w:type="dxa"/>
            <w:tcMar>
              <w:top w:w="50" w:type="dxa"/>
              <w:left w:w="100" w:type="dxa"/>
            </w:tcMar>
            <w:vAlign w:val="center"/>
          </w:tcPr>
          <w:p w14:paraId="0AA82C60" w14:textId="77777777" w:rsidR="00141097" w:rsidRDefault="00141097">
            <w:pPr>
              <w:spacing w:after="0"/>
              <w:ind w:left="135"/>
            </w:pPr>
          </w:p>
        </w:tc>
      </w:tr>
      <w:tr w:rsidR="00141097" w14:paraId="62534BD7" w14:textId="77777777">
        <w:trPr>
          <w:trHeight w:val="144"/>
          <w:tblCellSpacing w:w="20" w:type="nil"/>
        </w:trPr>
        <w:tc>
          <w:tcPr>
            <w:tcW w:w="453" w:type="dxa"/>
            <w:tcMar>
              <w:top w:w="50" w:type="dxa"/>
              <w:left w:w="100" w:type="dxa"/>
            </w:tcMar>
            <w:vAlign w:val="center"/>
          </w:tcPr>
          <w:p w14:paraId="53237F38" w14:textId="77777777" w:rsidR="00141097"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13D47B69" w14:textId="77777777" w:rsidR="00141097"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598F2C7B"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AA5382" w14:textId="77777777" w:rsidR="00141097"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52807C" w14:textId="77777777" w:rsidR="00141097" w:rsidRDefault="00141097">
            <w:pPr>
              <w:spacing w:after="0"/>
              <w:ind w:left="135"/>
              <w:jc w:val="center"/>
            </w:pPr>
          </w:p>
        </w:tc>
        <w:tc>
          <w:tcPr>
            <w:tcW w:w="1122" w:type="dxa"/>
            <w:tcMar>
              <w:top w:w="50" w:type="dxa"/>
              <w:left w:w="100" w:type="dxa"/>
            </w:tcMar>
            <w:vAlign w:val="center"/>
          </w:tcPr>
          <w:p w14:paraId="79180237" w14:textId="77777777" w:rsidR="00141097" w:rsidRDefault="00141097">
            <w:pPr>
              <w:spacing w:after="0"/>
              <w:ind w:left="135"/>
            </w:pPr>
          </w:p>
        </w:tc>
        <w:tc>
          <w:tcPr>
            <w:tcW w:w="1936" w:type="dxa"/>
            <w:tcMar>
              <w:top w:w="50" w:type="dxa"/>
              <w:left w:w="100" w:type="dxa"/>
            </w:tcMar>
            <w:vAlign w:val="center"/>
          </w:tcPr>
          <w:p w14:paraId="2919EAD9" w14:textId="77777777" w:rsidR="00141097" w:rsidRDefault="00141097">
            <w:pPr>
              <w:spacing w:after="0"/>
              <w:ind w:left="135"/>
            </w:pPr>
          </w:p>
        </w:tc>
      </w:tr>
      <w:tr w:rsidR="00141097" w14:paraId="18F624CD" w14:textId="77777777">
        <w:trPr>
          <w:trHeight w:val="144"/>
          <w:tblCellSpacing w:w="20" w:type="nil"/>
        </w:trPr>
        <w:tc>
          <w:tcPr>
            <w:tcW w:w="453" w:type="dxa"/>
            <w:tcMar>
              <w:top w:w="50" w:type="dxa"/>
              <w:left w:w="100" w:type="dxa"/>
            </w:tcMar>
            <w:vAlign w:val="center"/>
          </w:tcPr>
          <w:p w14:paraId="30915C1C" w14:textId="77777777" w:rsidR="00141097"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53877251" w14:textId="77777777" w:rsidR="00141097" w:rsidRDefault="0000000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0E396698" w14:textId="77777777" w:rsidR="00141097"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218E8A" w14:textId="77777777" w:rsidR="00141097" w:rsidRDefault="00141097">
            <w:pPr>
              <w:spacing w:after="0"/>
              <w:ind w:left="135"/>
              <w:jc w:val="center"/>
            </w:pPr>
          </w:p>
        </w:tc>
        <w:tc>
          <w:tcPr>
            <w:tcW w:w="1590" w:type="dxa"/>
            <w:tcMar>
              <w:top w:w="50" w:type="dxa"/>
              <w:left w:w="100" w:type="dxa"/>
            </w:tcMar>
            <w:vAlign w:val="center"/>
          </w:tcPr>
          <w:p w14:paraId="61661C3F" w14:textId="77777777" w:rsidR="00141097" w:rsidRDefault="00141097">
            <w:pPr>
              <w:spacing w:after="0"/>
              <w:ind w:left="135"/>
              <w:jc w:val="center"/>
            </w:pPr>
          </w:p>
        </w:tc>
        <w:tc>
          <w:tcPr>
            <w:tcW w:w="1122" w:type="dxa"/>
            <w:tcMar>
              <w:top w:w="50" w:type="dxa"/>
              <w:left w:w="100" w:type="dxa"/>
            </w:tcMar>
            <w:vAlign w:val="center"/>
          </w:tcPr>
          <w:p w14:paraId="25568E1B" w14:textId="77777777" w:rsidR="00141097" w:rsidRDefault="00141097">
            <w:pPr>
              <w:spacing w:after="0"/>
              <w:ind w:left="135"/>
            </w:pPr>
          </w:p>
        </w:tc>
        <w:tc>
          <w:tcPr>
            <w:tcW w:w="1936" w:type="dxa"/>
            <w:tcMar>
              <w:top w:w="50" w:type="dxa"/>
              <w:left w:w="100" w:type="dxa"/>
            </w:tcMar>
            <w:vAlign w:val="center"/>
          </w:tcPr>
          <w:p w14:paraId="049666E5" w14:textId="77777777" w:rsidR="00141097" w:rsidRDefault="00141097">
            <w:pPr>
              <w:spacing w:after="0"/>
              <w:ind w:left="135"/>
            </w:pPr>
          </w:p>
        </w:tc>
      </w:tr>
      <w:tr w:rsidR="00141097" w14:paraId="5B7A7052" w14:textId="77777777">
        <w:trPr>
          <w:trHeight w:val="144"/>
          <w:tblCellSpacing w:w="20" w:type="nil"/>
        </w:trPr>
        <w:tc>
          <w:tcPr>
            <w:tcW w:w="0" w:type="auto"/>
            <w:gridSpan w:val="2"/>
            <w:tcMar>
              <w:top w:w="50" w:type="dxa"/>
              <w:left w:w="100" w:type="dxa"/>
            </w:tcMar>
            <w:vAlign w:val="center"/>
          </w:tcPr>
          <w:p w14:paraId="35EE9C7F" w14:textId="77777777" w:rsidR="00141097" w:rsidRPr="00BF0614" w:rsidRDefault="00000000">
            <w:pPr>
              <w:spacing w:after="0"/>
              <w:ind w:left="135"/>
              <w:rPr>
                <w:lang w:val="ru-RU"/>
              </w:rPr>
            </w:pPr>
            <w:r w:rsidRPr="00BF061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1DF68DA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16A60203" w14:textId="77777777" w:rsidR="00141097" w:rsidRDefault="00000000">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79A7F099" w14:textId="77777777" w:rsidR="0014109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C610AC" w14:textId="77777777" w:rsidR="00141097" w:rsidRDefault="00141097"/>
        </w:tc>
      </w:tr>
    </w:tbl>
    <w:p w14:paraId="0333F1D4" w14:textId="77777777" w:rsidR="00141097" w:rsidRDefault="00141097">
      <w:pPr>
        <w:sectPr w:rsidR="00141097">
          <w:pgSz w:w="16383" w:h="11906" w:orient="landscape"/>
          <w:pgMar w:top="1440" w:right="1440" w:bottom="1440" w:left="1440" w:header="720" w:footer="720" w:gutter="0"/>
          <w:cols w:space="720"/>
        </w:sectPr>
      </w:pPr>
    </w:p>
    <w:p w14:paraId="7AD1050A" w14:textId="77777777" w:rsidR="0014109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226"/>
        <w:gridCol w:w="1214"/>
        <w:gridCol w:w="1841"/>
        <w:gridCol w:w="1910"/>
        <w:gridCol w:w="1347"/>
        <w:gridCol w:w="2221"/>
      </w:tblGrid>
      <w:tr w:rsidR="00141097" w14:paraId="5DF58936" w14:textId="77777777">
        <w:trPr>
          <w:trHeight w:val="144"/>
          <w:tblCellSpacing w:w="20" w:type="nil"/>
        </w:trPr>
        <w:tc>
          <w:tcPr>
            <w:tcW w:w="463" w:type="dxa"/>
            <w:vMerge w:val="restart"/>
            <w:tcMar>
              <w:top w:w="50" w:type="dxa"/>
              <w:left w:w="100" w:type="dxa"/>
            </w:tcMar>
            <w:vAlign w:val="center"/>
          </w:tcPr>
          <w:p w14:paraId="3FBB4539" w14:textId="77777777" w:rsidR="00141097" w:rsidRDefault="00000000">
            <w:pPr>
              <w:spacing w:after="0"/>
              <w:ind w:left="135"/>
            </w:pPr>
            <w:r>
              <w:rPr>
                <w:rFonts w:ascii="Times New Roman" w:hAnsi="Times New Roman"/>
                <w:b/>
                <w:color w:val="000000"/>
                <w:sz w:val="24"/>
              </w:rPr>
              <w:t xml:space="preserve">№ п/п </w:t>
            </w:r>
          </w:p>
          <w:p w14:paraId="0E5B7E8A" w14:textId="77777777" w:rsidR="00141097" w:rsidRDefault="00141097">
            <w:pPr>
              <w:spacing w:after="0"/>
              <w:ind w:left="135"/>
            </w:pPr>
          </w:p>
        </w:tc>
        <w:tc>
          <w:tcPr>
            <w:tcW w:w="3168" w:type="dxa"/>
            <w:vMerge w:val="restart"/>
            <w:tcMar>
              <w:top w:w="50" w:type="dxa"/>
              <w:left w:w="100" w:type="dxa"/>
            </w:tcMar>
            <w:vAlign w:val="center"/>
          </w:tcPr>
          <w:p w14:paraId="67123E03" w14:textId="77777777" w:rsidR="0014109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1E1D6AD" w14:textId="77777777" w:rsidR="00141097" w:rsidRDefault="00141097">
            <w:pPr>
              <w:spacing w:after="0"/>
              <w:ind w:left="135"/>
            </w:pPr>
          </w:p>
        </w:tc>
        <w:tc>
          <w:tcPr>
            <w:tcW w:w="0" w:type="auto"/>
            <w:gridSpan w:val="3"/>
            <w:tcMar>
              <w:top w:w="50" w:type="dxa"/>
              <w:left w:w="100" w:type="dxa"/>
            </w:tcMar>
            <w:vAlign w:val="center"/>
          </w:tcPr>
          <w:p w14:paraId="0FF57FAB" w14:textId="77777777" w:rsidR="0014109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14:paraId="582F8E46" w14:textId="77777777" w:rsidR="0014109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371F463" w14:textId="77777777" w:rsidR="00141097" w:rsidRDefault="00141097">
            <w:pPr>
              <w:spacing w:after="0"/>
              <w:ind w:left="135"/>
            </w:pPr>
          </w:p>
        </w:tc>
        <w:tc>
          <w:tcPr>
            <w:tcW w:w="1959" w:type="dxa"/>
            <w:vMerge w:val="restart"/>
            <w:tcMar>
              <w:top w:w="50" w:type="dxa"/>
              <w:left w:w="100" w:type="dxa"/>
            </w:tcMar>
            <w:vAlign w:val="center"/>
          </w:tcPr>
          <w:p w14:paraId="35B95574" w14:textId="77777777" w:rsidR="0014109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1014AA" w14:textId="77777777" w:rsidR="00141097" w:rsidRDefault="00141097">
            <w:pPr>
              <w:spacing w:after="0"/>
              <w:ind w:left="135"/>
            </w:pPr>
          </w:p>
        </w:tc>
      </w:tr>
      <w:tr w:rsidR="00141097" w14:paraId="2CF58A8D" w14:textId="77777777">
        <w:trPr>
          <w:trHeight w:val="144"/>
          <w:tblCellSpacing w:w="20" w:type="nil"/>
        </w:trPr>
        <w:tc>
          <w:tcPr>
            <w:tcW w:w="0" w:type="auto"/>
            <w:vMerge/>
            <w:tcBorders>
              <w:top w:val="nil"/>
            </w:tcBorders>
            <w:tcMar>
              <w:top w:w="50" w:type="dxa"/>
              <w:left w:w="100" w:type="dxa"/>
            </w:tcMar>
          </w:tcPr>
          <w:p w14:paraId="2F9DB316" w14:textId="77777777" w:rsidR="00141097" w:rsidRDefault="00141097"/>
        </w:tc>
        <w:tc>
          <w:tcPr>
            <w:tcW w:w="0" w:type="auto"/>
            <w:vMerge/>
            <w:tcBorders>
              <w:top w:val="nil"/>
            </w:tcBorders>
            <w:tcMar>
              <w:top w:w="50" w:type="dxa"/>
              <w:left w:w="100" w:type="dxa"/>
            </w:tcMar>
          </w:tcPr>
          <w:p w14:paraId="4FEC1DFF" w14:textId="77777777" w:rsidR="00141097" w:rsidRDefault="00141097"/>
        </w:tc>
        <w:tc>
          <w:tcPr>
            <w:tcW w:w="815" w:type="dxa"/>
            <w:tcMar>
              <w:top w:w="50" w:type="dxa"/>
              <w:left w:w="100" w:type="dxa"/>
            </w:tcMar>
            <w:vAlign w:val="center"/>
          </w:tcPr>
          <w:p w14:paraId="304792A9" w14:textId="77777777" w:rsidR="0014109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D21AC3" w14:textId="77777777" w:rsidR="00141097" w:rsidRDefault="00141097">
            <w:pPr>
              <w:spacing w:after="0"/>
              <w:ind w:left="135"/>
            </w:pPr>
          </w:p>
        </w:tc>
        <w:tc>
          <w:tcPr>
            <w:tcW w:w="1510" w:type="dxa"/>
            <w:tcMar>
              <w:top w:w="50" w:type="dxa"/>
              <w:left w:w="100" w:type="dxa"/>
            </w:tcMar>
            <w:vAlign w:val="center"/>
          </w:tcPr>
          <w:p w14:paraId="4B597B9D" w14:textId="77777777" w:rsidR="0014109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E80888" w14:textId="77777777" w:rsidR="00141097" w:rsidRDefault="00141097">
            <w:pPr>
              <w:spacing w:after="0"/>
              <w:ind w:left="135"/>
            </w:pPr>
          </w:p>
        </w:tc>
        <w:tc>
          <w:tcPr>
            <w:tcW w:w="1611" w:type="dxa"/>
            <w:tcMar>
              <w:top w:w="50" w:type="dxa"/>
              <w:left w:w="100" w:type="dxa"/>
            </w:tcMar>
            <w:vAlign w:val="center"/>
          </w:tcPr>
          <w:p w14:paraId="5A9C22B8" w14:textId="77777777" w:rsidR="0014109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ECDA77" w14:textId="77777777" w:rsidR="00141097" w:rsidRDefault="00141097">
            <w:pPr>
              <w:spacing w:after="0"/>
              <w:ind w:left="135"/>
            </w:pPr>
          </w:p>
        </w:tc>
        <w:tc>
          <w:tcPr>
            <w:tcW w:w="0" w:type="auto"/>
            <w:vMerge/>
            <w:tcBorders>
              <w:top w:val="nil"/>
            </w:tcBorders>
            <w:tcMar>
              <w:top w:w="50" w:type="dxa"/>
              <w:left w:w="100" w:type="dxa"/>
            </w:tcMar>
          </w:tcPr>
          <w:p w14:paraId="4385D71B" w14:textId="77777777" w:rsidR="00141097" w:rsidRDefault="00141097"/>
        </w:tc>
        <w:tc>
          <w:tcPr>
            <w:tcW w:w="0" w:type="auto"/>
            <w:vMerge/>
            <w:tcBorders>
              <w:top w:val="nil"/>
            </w:tcBorders>
            <w:tcMar>
              <w:top w:w="50" w:type="dxa"/>
              <w:left w:w="100" w:type="dxa"/>
            </w:tcMar>
          </w:tcPr>
          <w:p w14:paraId="0099F26A" w14:textId="77777777" w:rsidR="00141097" w:rsidRDefault="00141097"/>
        </w:tc>
      </w:tr>
      <w:tr w:rsidR="00141097" w14:paraId="4B7E5D70" w14:textId="77777777">
        <w:trPr>
          <w:trHeight w:val="144"/>
          <w:tblCellSpacing w:w="20" w:type="nil"/>
        </w:trPr>
        <w:tc>
          <w:tcPr>
            <w:tcW w:w="463" w:type="dxa"/>
            <w:tcMar>
              <w:top w:w="50" w:type="dxa"/>
              <w:left w:w="100" w:type="dxa"/>
            </w:tcMar>
            <w:vAlign w:val="center"/>
          </w:tcPr>
          <w:p w14:paraId="62D105FC" w14:textId="77777777" w:rsidR="0014109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7DF73D2"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14:paraId="226B043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DDCBD" w14:textId="77777777" w:rsidR="00141097" w:rsidRDefault="00141097">
            <w:pPr>
              <w:spacing w:after="0"/>
              <w:ind w:left="135"/>
              <w:jc w:val="center"/>
            </w:pPr>
          </w:p>
        </w:tc>
        <w:tc>
          <w:tcPr>
            <w:tcW w:w="1611" w:type="dxa"/>
            <w:tcMar>
              <w:top w:w="50" w:type="dxa"/>
              <w:left w:w="100" w:type="dxa"/>
            </w:tcMar>
            <w:vAlign w:val="center"/>
          </w:tcPr>
          <w:p w14:paraId="235A3D4B" w14:textId="77777777" w:rsidR="00141097" w:rsidRDefault="00141097">
            <w:pPr>
              <w:spacing w:after="0"/>
              <w:ind w:left="135"/>
              <w:jc w:val="center"/>
            </w:pPr>
          </w:p>
        </w:tc>
        <w:tc>
          <w:tcPr>
            <w:tcW w:w="1139" w:type="dxa"/>
            <w:tcMar>
              <w:top w:w="50" w:type="dxa"/>
              <w:left w:w="100" w:type="dxa"/>
            </w:tcMar>
            <w:vAlign w:val="center"/>
          </w:tcPr>
          <w:p w14:paraId="57EE18D2" w14:textId="77777777" w:rsidR="00141097" w:rsidRDefault="00141097">
            <w:pPr>
              <w:spacing w:after="0"/>
              <w:ind w:left="135"/>
            </w:pPr>
          </w:p>
        </w:tc>
        <w:tc>
          <w:tcPr>
            <w:tcW w:w="1959" w:type="dxa"/>
            <w:tcMar>
              <w:top w:w="50" w:type="dxa"/>
              <w:left w:w="100" w:type="dxa"/>
            </w:tcMar>
            <w:vAlign w:val="center"/>
          </w:tcPr>
          <w:p w14:paraId="643B216E" w14:textId="77777777" w:rsidR="00141097" w:rsidRDefault="00141097">
            <w:pPr>
              <w:spacing w:after="0"/>
              <w:ind w:left="135"/>
            </w:pPr>
          </w:p>
        </w:tc>
      </w:tr>
      <w:tr w:rsidR="00141097" w14:paraId="1E265DA6" w14:textId="77777777">
        <w:trPr>
          <w:trHeight w:val="144"/>
          <w:tblCellSpacing w:w="20" w:type="nil"/>
        </w:trPr>
        <w:tc>
          <w:tcPr>
            <w:tcW w:w="463" w:type="dxa"/>
            <w:tcMar>
              <w:top w:w="50" w:type="dxa"/>
              <w:left w:w="100" w:type="dxa"/>
            </w:tcMar>
            <w:vAlign w:val="center"/>
          </w:tcPr>
          <w:p w14:paraId="49D381C8" w14:textId="77777777" w:rsidR="0014109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226A54E"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14:paraId="2FA07E6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1DD976" w14:textId="77777777" w:rsidR="00141097" w:rsidRDefault="00141097">
            <w:pPr>
              <w:spacing w:after="0"/>
              <w:ind w:left="135"/>
              <w:jc w:val="center"/>
            </w:pPr>
          </w:p>
        </w:tc>
        <w:tc>
          <w:tcPr>
            <w:tcW w:w="1611" w:type="dxa"/>
            <w:tcMar>
              <w:top w:w="50" w:type="dxa"/>
              <w:left w:w="100" w:type="dxa"/>
            </w:tcMar>
            <w:vAlign w:val="center"/>
          </w:tcPr>
          <w:p w14:paraId="032C4582" w14:textId="77777777" w:rsidR="00141097" w:rsidRDefault="00141097">
            <w:pPr>
              <w:spacing w:after="0"/>
              <w:ind w:left="135"/>
              <w:jc w:val="center"/>
            </w:pPr>
          </w:p>
        </w:tc>
        <w:tc>
          <w:tcPr>
            <w:tcW w:w="1139" w:type="dxa"/>
            <w:tcMar>
              <w:top w:w="50" w:type="dxa"/>
              <w:left w:w="100" w:type="dxa"/>
            </w:tcMar>
            <w:vAlign w:val="center"/>
          </w:tcPr>
          <w:p w14:paraId="54734432" w14:textId="77777777" w:rsidR="00141097" w:rsidRDefault="00141097">
            <w:pPr>
              <w:spacing w:after="0"/>
              <w:ind w:left="135"/>
            </w:pPr>
          </w:p>
        </w:tc>
        <w:tc>
          <w:tcPr>
            <w:tcW w:w="1959" w:type="dxa"/>
            <w:tcMar>
              <w:top w:w="50" w:type="dxa"/>
              <w:left w:w="100" w:type="dxa"/>
            </w:tcMar>
            <w:vAlign w:val="center"/>
          </w:tcPr>
          <w:p w14:paraId="650C264E" w14:textId="77777777" w:rsidR="00141097" w:rsidRDefault="00141097">
            <w:pPr>
              <w:spacing w:after="0"/>
              <w:ind w:left="135"/>
            </w:pPr>
          </w:p>
        </w:tc>
      </w:tr>
      <w:tr w:rsidR="00141097" w14:paraId="52546F48" w14:textId="77777777">
        <w:trPr>
          <w:trHeight w:val="144"/>
          <w:tblCellSpacing w:w="20" w:type="nil"/>
        </w:trPr>
        <w:tc>
          <w:tcPr>
            <w:tcW w:w="463" w:type="dxa"/>
            <w:tcMar>
              <w:top w:w="50" w:type="dxa"/>
              <w:left w:w="100" w:type="dxa"/>
            </w:tcMar>
            <w:vAlign w:val="center"/>
          </w:tcPr>
          <w:p w14:paraId="40E35E94" w14:textId="77777777" w:rsidR="0014109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DB03339"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14:paraId="1BA9FB4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19D072" w14:textId="77777777" w:rsidR="00141097" w:rsidRDefault="00141097">
            <w:pPr>
              <w:spacing w:after="0"/>
              <w:ind w:left="135"/>
              <w:jc w:val="center"/>
            </w:pPr>
          </w:p>
        </w:tc>
        <w:tc>
          <w:tcPr>
            <w:tcW w:w="1611" w:type="dxa"/>
            <w:tcMar>
              <w:top w:w="50" w:type="dxa"/>
              <w:left w:w="100" w:type="dxa"/>
            </w:tcMar>
            <w:vAlign w:val="center"/>
          </w:tcPr>
          <w:p w14:paraId="705E96B4" w14:textId="77777777" w:rsidR="00141097" w:rsidRDefault="00141097">
            <w:pPr>
              <w:spacing w:after="0"/>
              <w:ind w:left="135"/>
              <w:jc w:val="center"/>
            </w:pPr>
          </w:p>
        </w:tc>
        <w:tc>
          <w:tcPr>
            <w:tcW w:w="1139" w:type="dxa"/>
            <w:tcMar>
              <w:top w:w="50" w:type="dxa"/>
              <w:left w:w="100" w:type="dxa"/>
            </w:tcMar>
            <w:vAlign w:val="center"/>
          </w:tcPr>
          <w:p w14:paraId="77C869CE" w14:textId="77777777" w:rsidR="00141097" w:rsidRDefault="00141097">
            <w:pPr>
              <w:spacing w:after="0"/>
              <w:ind w:left="135"/>
            </w:pPr>
          </w:p>
        </w:tc>
        <w:tc>
          <w:tcPr>
            <w:tcW w:w="1959" w:type="dxa"/>
            <w:tcMar>
              <w:top w:w="50" w:type="dxa"/>
              <w:left w:w="100" w:type="dxa"/>
            </w:tcMar>
            <w:vAlign w:val="center"/>
          </w:tcPr>
          <w:p w14:paraId="5E8FEBC3" w14:textId="77777777" w:rsidR="00141097" w:rsidRDefault="00141097">
            <w:pPr>
              <w:spacing w:after="0"/>
              <w:ind w:left="135"/>
            </w:pPr>
          </w:p>
        </w:tc>
      </w:tr>
      <w:tr w:rsidR="00141097" w14:paraId="00F53933" w14:textId="77777777">
        <w:trPr>
          <w:trHeight w:val="144"/>
          <w:tblCellSpacing w:w="20" w:type="nil"/>
        </w:trPr>
        <w:tc>
          <w:tcPr>
            <w:tcW w:w="463" w:type="dxa"/>
            <w:tcMar>
              <w:top w:w="50" w:type="dxa"/>
              <w:left w:w="100" w:type="dxa"/>
            </w:tcMar>
            <w:vAlign w:val="center"/>
          </w:tcPr>
          <w:p w14:paraId="0C3DF606" w14:textId="77777777" w:rsidR="0014109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01407FD"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14:paraId="5B835D8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A733F2" w14:textId="77777777" w:rsidR="00141097" w:rsidRDefault="00141097">
            <w:pPr>
              <w:spacing w:after="0"/>
              <w:ind w:left="135"/>
              <w:jc w:val="center"/>
            </w:pPr>
          </w:p>
        </w:tc>
        <w:tc>
          <w:tcPr>
            <w:tcW w:w="1611" w:type="dxa"/>
            <w:tcMar>
              <w:top w:w="50" w:type="dxa"/>
              <w:left w:w="100" w:type="dxa"/>
            </w:tcMar>
            <w:vAlign w:val="center"/>
          </w:tcPr>
          <w:p w14:paraId="7E809E15" w14:textId="77777777" w:rsidR="00141097" w:rsidRDefault="00141097">
            <w:pPr>
              <w:spacing w:after="0"/>
              <w:ind w:left="135"/>
              <w:jc w:val="center"/>
            </w:pPr>
          </w:p>
        </w:tc>
        <w:tc>
          <w:tcPr>
            <w:tcW w:w="1139" w:type="dxa"/>
            <w:tcMar>
              <w:top w:w="50" w:type="dxa"/>
              <w:left w:w="100" w:type="dxa"/>
            </w:tcMar>
            <w:vAlign w:val="center"/>
          </w:tcPr>
          <w:p w14:paraId="273D7D4C" w14:textId="77777777" w:rsidR="00141097" w:rsidRDefault="00141097">
            <w:pPr>
              <w:spacing w:after="0"/>
              <w:ind w:left="135"/>
            </w:pPr>
          </w:p>
        </w:tc>
        <w:tc>
          <w:tcPr>
            <w:tcW w:w="1959" w:type="dxa"/>
            <w:tcMar>
              <w:top w:w="50" w:type="dxa"/>
              <w:left w:w="100" w:type="dxa"/>
            </w:tcMar>
            <w:vAlign w:val="center"/>
          </w:tcPr>
          <w:p w14:paraId="7CFC9536" w14:textId="77777777" w:rsidR="00141097" w:rsidRDefault="00141097">
            <w:pPr>
              <w:spacing w:after="0"/>
              <w:ind w:left="135"/>
            </w:pPr>
          </w:p>
        </w:tc>
      </w:tr>
      <w:tr w:rsidR="00141097" w14:paraId="5E252A2B" w14:textId="77777777">
        <w:trPr>
          <w:trHeight w:val="144"/>
          <w:tblCellSpacing w:w="20" w:type="nil"/>
        </w:trPr>
        <w:tc>
          <w:tcPr>
            <w:tcW w:w="463" w:type="dxa"/>
            <w:tcMar>
              <w:top w:w="50" w:type="dxa"/>
              <w:left w:w="100" w:type="dxa"/>
            </w:tcMar>
            <w:vAlign w:val="center"/>
          </w:tcPr>
          <w:p w14:paraId="5AA00150" w14:textId="77777777" w:rsidR="0014109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75F4536" w14:textId="77777777" w:rsidR="00141097" w:rsidRPr="00BF0614" w:rsidRDefault="00000000">
            <w:pPr>
              <w:spacing w:after="0"/>
              <w:ind w:left="135"/>
              <w:rPr>
                <w:lang w:val="ru-RU"/>
              </w:rPr>
            </w:pPr>
            <w:r w:rsidRPr="00BF0614">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2CEF042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803133" w14:textId="77777777" w:rsidR="00141097" w:rsidRDefault="00141097">
            <w:pPr>
              <w:spacing w:after="0"/>
              <w:ind w:left="135"/>
              <w:jc w:val="center"/>
            </w:pPr>
          </w:p>
        </w:tc>
        <w:tc>
          <w:tcPr>
            <w:tcW w:w="1611" w:type="dxa"/>
            <w:tcMar>
              <w:top w:w="50" w:type="dxa"/>
              <w:left w:w="100" w:type="dxa"/>
            </w:tcMar>
            <w:vAlign w:val="center"/>
          </w:tcPr>
          <w:p w14:paraId="18EC5F3A" w14:textId="77777777" w:rsidR="00141097" w:rsidRDefault="00141097">
            <w:pPr>
              <w:spacing w:after="0"/>
              <w:ind w:left="135"/>
              <w:jc w:val="center"/>
            </w:pPr>
          </w:p>
        </w:tc>
        <w:tc>
          <w:tcPr>
            <w:tcW w:w="1139" w:type="dxa"/>
            <w:tcMar>
              <w:top w:w="50" w:type="dxa"/>
              <w:left w:w="100" w:type="dxa"/>
            </w:tcMar>
            <w:vAlign w:val="center"/>
          </w:tcPr>
          <w:p w14:paraId="3F0DE48D" w14:textId="77777777" w:rsidR="00141097" w:rsidRDefault="00141097">
            <w:pPr>
              <w:spacing w:after="0"/>
              <w:ind w:left="135"/>
            </w:pPr>
          </w:p>
        </w:tc>
        <w:tc>
          <w:tcPr>
            <w:tcW w:w="1959" w:type="dxa"/>
            <w:tcMar>
              <w:top w:w="50" w:type="dxa"/>
              <w:left w:w="100" w:type="dxa"/>
            </w:tcMar>
            <w:vAlign w:val="center"/>
          </w:tcPr>
          <w:p w14:paraId="1305BCB5" w14:textId="77777777" w:rsidR="00141097" w:rsidRDefault="00141097">
            <w:pPr>
              <w:spacing w:after="0"/>
              <w:ind w:left="135"/>
            </w:pPr>
          </w:p>
        </w:tc>
      </w:tr>
      <w:tr w:rsidR="00141097" w14:paraId="5E5A2144" w14:textId="77777777">
        <w:trPr>
          <w:trHeight w:val="144"/>
          <w:tblCellSpacing w:w="20" w:type="nil"/>
        </w:trPr>
        <w:tc>
          <w:tcPr>
            <w:tcW w:w="463" w:type="dxa"/>
            <w:tcMar>
              <w:top w:w="50" w:type="dxa"/>
              <w:left w:w="100" w:type="dxa"/>
            </w:tcMar>
            <w:vAlign w:val="center"/>
          </w:tcPr>
          <w:p w14:paraId="52CF9939" w14:textId="77777777" w:rsidR="0014109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136053D" w14:textId="77777777" w:rsidR="00141097" w:rsidRPr="00BF0614" w:rsidRDefault="00000000">
            <w:pPr>
              <w:spacing w:after="0"/>
              <w:ind w:left="135"/>
              <w:rPr>
                <w:lang w:val="ru-RU"/>
              </w:rPr>
            </w:pPr>
            <w:r w:rsidRPr="00BF0614">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1073AD5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CE5EBE" w14:textId="77777777" w:rsidR="00141097" w:rsidRDefault="00141097">
            <w:pPr>
              <w:spacing w:after="0"/>
              <w:ind w:left="135"/>
              <w:jc w:val="center"/>
            </w:pPr>
          </w:p>
        </w:tc>
        <w:tc>
          <w:tcPr>
            <w:tcW w:w="1611" w:type="dxa"/>
            <w:tcMar>
              <w:top w:w="50" w:type="dxa"/>
              <w:left w:w="100" w:type="dxa"/>
            </w:tcMar>
            <w:vAlign w:val="center"/>
          </w:tcPr>
          <w:p w14:paraId="48156678" w14:textId="77777777" w:rsidR="00141097" w:rsidRDefault="00141097">
            <w:pPr>
              <w:spacing w:after="0"/>
              <w:ind w:left="135"/>
              <w:jc w:val="center"/>
            </w:pPr>
          </w:p>
        </w:tc>
        <w:tc>
          <w:tcPr>
            <w:tcW w:w="1139" w:type="dxa"/>
            <w:tcMar>
              <w:top w:w="50" w:type="dxa"/>
              <w:left w:w="100" w:type="dxa"/>
            </w:tcMar>
            <w:vAlign w:val="center"/>
          </w:tcPr>
          <w:p w14:paraId="7808D7AA" w14:textId="77777777" w:rsidR="00141097" w:rsidRDefault="00141097">
            <w:pPr>
              <w:spacing w:after="0"/>
              <w:ind w:left="135"/>
            </w:pPr>
          </w:p>
        </w:tc>
        <w:tc>
          <w:tcPr>
            <w:tcW w:w="1959" w:type="dxa"/>
            <w:tcMar>
              <w:top w:w="50" w:type="dxa"/>
              <w:left w:w="100" w:type="dxa"/>
            </w:tcMar>
            <w:vAlign w:val="center"/>
          </w:tcPr>
          <w:p w14:paraId="06469F4E" w14:textId="77777777" w:rsidR="00141097" w:rsidRDefault="00141097">
            <w:pPr>
              <w:spacing w:after="0"/>
              <w:ind w:left="135"/>
            </w:pPr>
          </w:p>
        </w:tc>
      </w:tr>
      <w:tr w:rsidR="00141097" w14:paraId="78F24058" w14:textId="77777777">
        <w:trPr>
          <w:trHeight w:val="144"/>
          <w:tblCellSpacing w:w="20" w:type="nil"/>
        </w:trPr>
        <w:tc>
          <w:tcPr>
            <w:tcW w:w="463" w:type="dxa"/>
            <w:tcMar>
              <w:top w:w="50" w:type="dxa"/>
              <w:left w:w="100" w:type="dxa"/>
            </w:tcMar>
            <w:vAlign w:val="center"/>
          </w:tcPr>
          <w:p w14:paraId="42BB14CE" w14:textId="77777777" w:rsidR="0014109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E19FA48" w14:textId="77777777" w:rsidR="00141097" w:rsidRDefault="00000000">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14:paraId="65A34EA8"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0D6D34" w14:textId="77777777" w:rsidR="00141097" w:rsidRDefault="00141097">
            <w:pPr>
              <w:spacing w:after="0"/>
              <w:ind w:left="135"/>
              <w:jc w:val="center"/>
            </w:pPr>
          </w:p>
        </w:tc>
        <w:tc>
          <w:tcPr>
            <w:tcW w:w="1611" w:type="dxa"/>
            <w:tcMar>
              <w:top w:w="50" w:type="dxa"/>
              <w:left w:w="100" w:type="dxa"/>
            </w:tcMar>
            <w:vAlign w:val="center"/>
          </w:tcPr>
          <w:p w14:paraId="2F234C7E" w14:textId="77777777" w:rsidR="00141097" w:rsidRDefault="00141097">
            <w:pPr>
              <w:spacing w:after="0"/>
              <w:ind w:left="135"/>
              <w:jc w:val="center"/>
            </w:pPr>
          </w:p>
        </w:tc>
        <w:tc>
          <w:tcPr>
            <w:tcW w:w="1139" w:type="dxa"/>
            <w:tcMar>
              <w:top w:w="50" w:type="dxa"/>
              <w:left w:w="100" w:type="dxa"/>
            </w:tcMar>
            <w:vAlign w:val="center"/>
          </w:tcPr>
          <w:p w14:paraId="783A4720" w14:textId="77777777" w:rsidR="00141097" w:rsidRDefault="00141097">
            <w:pPr>
              <w:spacing w:after="0"/>
              <w:ind w:left="135"/>
            </w:pPr>
          </w:p>
        </w:tc>
        <w:tc>
          <w:tcPr>
            <w:tcW w:w="1959" w:type="dxa"/>
            <w:tcMar>
              <w:top w:w="50" w:type="dxa"/>
              <w:left w:w="100" w:type="dxa"/>
            </w:tcMar>
            <w:vAlign w:val="center"/>
          </w:tcPr>
          <w:p w14:paraId="6EC79028" w14:textId="77777777" w:rsidR="00141097" w:rsidRDefault="00141097">
            <w:pPr>
              <w:spacing w:after="0"/>
              <w:ind w:left="135"/>
            </w:pPr>
          </w:p>
        </w:tc>
      </w:tr>
      <w:tr w:rsidR="00141097" w14:paraId="0AD1B417" w14:textId="77777777">
        <w:trPr>
          <w:trHeight w:val="144"/>
          <w:tblCellSpacing w:w="20" w:type="nil"/>
        </w:trPr>
        <w:tc>
          <w:tcPr>
            <w:tcW w:w="463" w:type="dxa"/>
            <w:tcMar>
              <w:top w:w="50" w:type="dxa"/>
              <w:left w:w="100" w:type="dxa"/>
            </w:tcMar>
            <w:vAlign w:val="center"/>
          </w:tcPr>
          <w:p w14:paraId="009B6CE1" w14:textId="77777777" w:rsidR="00141097"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5AC9F6B" w14:textId="77777777" w:rsidR="00141097" w:rsidRDefault="0000000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2A6CC81B"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4578E5" w14:textId="77777777" w:rsidR="00141097" w:rsidRDefault="00141097">
            <w:pPr>
              <w:spacing w:after="0"/>
              <w:ind w:left="135"/>
              <w:jc w:val="center"/>
            </w:pPr>
          </w:p>
        </w:tc>
        <w:tc>
          <w:tcPr>
            <w:tcW w:w="1611" w:type="dxa"/>
            <w:tcMar>
              <w:top w:w="50" w:type="dxa"/>
              <w:left w:w="100" w:type="dxa"/>
            </w:tcMar>
            <w:vAlign w:val="center"/>
          </w:tcPr>
          <w:p w14:paraId="463BAECD" w14:textId="77777777" w:rsidR="00141097" w:rsidRDefault="00141097">
            <w:pPr>
              <w:spacing w:after="0"/>
              <w:ind w:left="135"/>
              <w:jc w:val="center"/>
            </w:pPr>
          </w:p>
        </w:tc>
        <w:tc>
          <w:tcPr>
            <w:tcW w:w="1139" w:type="dxa"/>
            <w:tcMar>
              <w:top w:w="50" w:type="dxa"/>
              <w:left w:w="100" w:type="dxa"/>
            </w:tcMar>
            <w:vAlign w:val="center"/>
          </w:tcPr>
          <w:p w14:paraId="7AADBE7E" w14:textId="77777777" w:rsidR="00141097" w:rsidRDefault="00141097">
            <w:pPr>
              <w:spacing w:after="0"/>
              <w:ind w:left="135"/>
            </w:pPr>
          </w:p>
        </w:tc>
        <w:tc>
          <w:tcPr>
            <w:tcW w:w="1959" w:type="dxa"/>
            <w:tcMar>
              <w:top w:w="50" w:type="dxa"/>
              <w:left w:w="100" w:type="dxa"/>
            </w:tcMar>
            <w:vAlign w:val="center"/>
          </w:tcPr>
          <w:p w14:paraId="7671E7AC" w14:textId="77777777" w:rsidR="00141097" w:rsidRDefault="00141097">
            <w:pPr>
              <w:spacing w:after="0"/>
              <w:ind w:left="135"/>
            </w:pPr>
          </w:p>
        </w:tc>
      </w:tr>
      <w:tr w:rsidR="00141097" w14:paraId="20A19224" w14:textId="77777777">
        <w:trPr>
          <w:trHeight w:val="144"/>
          <w:tblCellSpacing w:w="20" w:type="nil"/>
        </w:trPr>
        <w:tc>
          <w:tcPr>
            <w:tcW w:w="463" w:type="dxa"/>
            <w:tcMar>
              <w:top w:w="50" w:type="dxa"/>
              <w:left w:w="100" w:type="dxa"/>
            </w:tcMar>
            <w:vAlign w:val="center"/>
          </w:tcPr>
          <w:p w14:paraId="29F67A8C" w14:textId="77777777" w:rsidR="0014109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FC81C6E" w14:textId="77777777" w:rsidR="00141097" w:rsidRDefault="0000000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6AF7A46A"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6B6B79" w14:textId="77777777" w:rsidR="00141097" w:rsidRDefault="00141097">
            <w:pPr>
              <w:spacing w:after="0"/>
              <w:ind w:left="135"/>
              <w:jc w:val="center"/>
            </w:pPr>
          </w:p>
        </w:tc>
        <w:tc>
          <w:tcPr>
            <w:tcW w:w="1611" w:type="dxa"/>
            <w:tcMar>
              <w:top w:w="50" w:type="dxa"/>
              <w:left w:w="100" w:type="dxa"/>
            </w:tcMar>
            <w:vAlign w:val="center"/>
          </w:tcPr>
          <w:p w14:paraId="6906C943" w14:textId="77777777" w:rsidR="00141097" w:rsidRDefault="00141097">
            <w:pPr>
              <w:spacing w:after="0"/>
              <w:ind w:left="135"/>
              <w:jc w:val="center"/>
            </w:pPr>
          </w:p>
        </w:tc>
        <w:tc>
          <w:tcPr>
            <w:tcW w:w="1139" w:type="dxa"/>
            <w:tcMar>
              <w:top w:w="50" w:type="dxa"/>
              <w:left w:w="100" w:type="dxa"/>
            </w:tcMar>
            <w:vAlign w:val="center"/>
          </w:tcPr>
          <w:p w14:paraId="4463F40B" w14:textId="77777777" w:rsidR="00141097" w:rsidRDefault="00141097">
            <w:pPr>
              <w:spacing w:after="0"/>
              <w:ind w:left="135"/>
            </w:pPr>
          </w:p>
        </w:tc>
        <w:tc>
          <w:tcPr>
            <w:tcW w:w="1959" w:type="dxa"/>
            <w:tcMar>
              <w:top w:w="50" w:type="dxa"/>
              <w:left w:w="100" w:type="dxa"/>
            </w:tcMar>
            <w:vAlign w:val="center"/>
          </w:tcPr>
          <w:p w14:paraId="499628A1" w14:textId="77777777" w:rsidR="00141097" w:rsidRDefault="00141097">
            <w:pPr>
              <w:spacing w:after="0"/>
              <w:ind w:left="135"/>
            </w:pPr>
          </w:p>
        </w:tc>
      </w:tr>
      <w:tr w:rsidR="00141097" w14:paraId="4FFAD9F6" w14:textId="77777777">
        <w:trPr>
          <w:trHeight w:val="144"/>
          <w:tblCellSpacing w:w="20" w:type="nil"/>
        </w:trPr>
        <w:tc>
          <w:tcPr>
            <w:tcW w:w="463" w:type="dxa"/>
            <w:tcMar>
              <w:top w:w="50" w:type="dxa"/>
              <w:left w:w="100" w:type="dxa"/>
            </w:tcMar>
            <w:vAlign w:val="center"/>
          </w:tcPr>
          <w:p w14:paraId="717026E6" w14:textId="77777777" w:rsidR="0014109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6912BC1"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Аналитические методы расчёта угла </w:t>
            </w:r>
            <w:r w:rsidRPr="00BF0614">
              <w:rPr>
                <w:rFonts w:ascii="Times New Roman" w:hAnsi="Times New Roman"/>
                <w:color w:val="000000"/>
                <w:sz w:val="24"/>
                <w:lang w:val="ru-RU"/>
              </w:rPr>
              <w:lastRenderedPageBreak/>
              <w:t>между прямыми в многогранниках</w:t>
            </w:r>
          </w:p>
        </w:tc>
        <w:tc>
          <w:tcPr>
            <w:tcW w:w="815" w:type="dxa"/>
            <w:tcMar>
              <w:top w:w="50" w:type="dxa"/>
              <w:left w:w="100" w:type="dxa"/>
            </w:tcMar>
            <w:vAlign w:val="center"/>
          </w:tcPr>
          <w:p w14:paraId="3A488206"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AB10436" w14:textId="77777777" w:rsidR="00141097" w:rsidRDefault="00141097">
            <w:pPr>
              <w:spacing w:after="0"/>
              <w:ind w:left="135"/>
              <w:jc w:val="center"/>
            </w:pPr>
          </w:p>
        </w:tc>
        <w:tc>
          <w:tcPr>
            <w:tcW w:w="1611" w:type="dxa"/>
            <w:tcMar>
              <w:top w:w="50" w:type="dxa"/>
              <w:left w:w="100" w:type="dxa"/>
            </w:tcMar>
            <w:vAlign w:val="center"/>
          </w:tcPr>
          <w:p w14:paraId="43FB51E6" w14:textId="77777777" w:rsidR="00141097" w:rsidRDefault="00141097">
            <w:pPr>
              <w:spacing w:after="0"/>
              <w:ind w:left="135"/>
              <w:jc w:val="center"/>
            </w:pPr>
          </w:p>
        </w:tc>
        <w:tc>
          <w:tcPr>
            <w:tcW w:w="1139" w:type="dxa"/>
            <w:tcMar>
              <w:top w:w="50" w:type="dxa"/>
              <w:left w:w="100" w:type="dxa"/>
            </w:tcMar>
            <w:vAlign w:val="center"/>
          </w:tcPr>
          <w:p w14:paraId="1B81CCEF" w14:textId="77777777" w:rsidR="00141097" w:rsidRDefault="00141097">
            <w:pPr>
              <w:spacing w:after="0"/>
              <w:ind w:left="135"/>
            </w:pPr>
          </w:p>
        </w:tc>
        <w:tc>
          <w:tcPr>
            <w:tcW w:w="1959" w:type="dxa"/>
            <w:tcMar>
              <w:top w:w="50" w:type="dxa"/>
              <w:left w:w="100" w:type="dxa"/>
            </w:tcMar>
            <w:vAlign w:val="center"/>
          </w:tcPr>
          <w:p w14:paraId="5D9FA146" w14:textId="77777777" w:rsidR="00141097" w:rsidRDefault="00141097">
            <w:pPr>
              <w:spacing w:after="0"/>
              <w:ind w:left="135"/>
            </w:pPr>
          </w:p>
        </w:tc>
      </w:tr>
      <w:tr w:rsidR="00141097" w14:paraId="1D02883D" w14:textId="77777777">
        <w:trPr>
          <w:trHeight w:val="144"/>
          <w:tblCellSpacing w:w="20" w:type="nil"/>
        </w:trPr>
        <w:tc>
          <w:tcPr>
            <w:tcW w:w="463" w:type="dxa"/>
            <w:tcMar>
              <w:top w:w="50" w:type="dxa"/>
              <w:left w:w="100" w:type="dxa"/>
            </w:tcMar>
            <w:vAlign w:val="center"/>
          </w:tcPr>
          <w:p w14:paraId="6588A2E8" w14:textId="77777777" w:rsidR="00141097"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5DE97BD" w14:textId="77777777" w:rsidR="00141097" w:rsidRPr="00BF0614" w:rsidRDefault="00000000">
            <w:pPr>
              <w:spacing w:after="0"/>
              <w:ind w:left="135"/>
              <w:rPr>
                <w:lang w:val="ru-RU"/>
              </w:rPr>
            </w:pPr>
            <w:r w:rsidRPr="00BF0614">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14:paraId="0770185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634E12" w14:textId="77777777" w:rsidR="00141097" w:rsidRDefault="00141097">
            <w:pPr>
              <w:spacing w:after="0"/>
              <w:ind w:left="135"/>
              <w:jc w:val="center"/>
            </w:pPr>
          </w:p>
        </w:tc>
        <w:tc>
          <w:tcPr>
            <w:tcW w:w="1611" w:type="dxa"/>
            <w:tcMar>
              <w:top w:w="50" w:type="dxa"/>
              <w:left w:w="100" w:type="dxa"/>
            </w:tcMar>
            <w:vAlign w:val="center"/>
          </w:tcPr>
          <w:p w14:paraId="66B701C5" w14:textId="77777777" w:rsidR="00141097" w:rsidRDefault="00141097">
            <w:pPr>
              <w:spacing w:after="0"/>
              <w:ind w:left="135"/>
              <w:jc w:val="center"/>
            </w:pPr>
          </w:p>
        </w:tc>
        <w:tc>
          <w:tcPr>
            <w:tcW w:w="1139" w:type="dxa"/>
            <w:tcMar>
              <w:top w:w="50" w:type="dxa"/>
              <w:left w:w="100" w:type="dxa"/>
            </w:tcMar>
            <w:vAlign w:val="center"/>
          </w:tcPr>
          <w:p w14:paraId="15CBDEE0" w14:textId="77777777" w:rsidR="00141097" w:rsidRDefault="00141097">
            <w:pPr>
              <w:spacing w:after="0"/>
              <w:ind w:left="135"/>
            </w:pPr>
          </w:p>
        </w:tc>
        <w:tc>
          <w:tcPr>
            <w:tcW w:w="1959" w:type="dxa"/>
            <w:tcMar>
              <w:top w:w="50" w:type="dxa"/>
              <w:left w:w="100" w:type="dxa"/>
            </w:tcMar>
            <w:vAlign w:val="center"/>
          </w:tcPr>
          <w:p w14:paraId="4931F7F7" w14:textId="77777777" w:rsidR="00141097" w:rsidRDefault="00141097">
            <w:pPr>
              <w:spacing w:after="0"/>
              <w:ind w:left="135"/>
            </w:pPr>
          </w:p>
        </w:tc>
      </w:tr>
      <w:tr w:rsidR="00141097" w14:paraId="570E3851" w14:textId="77777777">
        <w:trPr>
          <w:trHeight w:val="144"/>
          <w:tblCellSpacing w:w="20" w:type="nil"/>
        </w:trPr>
        <w:tc>
          <w:tcPr>
            <w:tcW w:w="463" w:type="dxa"/>
            <w:tcMar>
              <w:top w:w="50" w:type="dxa"/>
              <w:left w:w="100" w:type="dxa"/>
            </w:tcMar>
            <w:vAlign w:val="center"/>
          </w:tcPr>
          <w:p w14:paraId="053146E8" w14:textId="77777777" w:rsidR="0014109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E79F557" w14:textId="77777777" w:rsidR="00141097" w:rsidRPr="00BF0614" w:rsidRDefault="00000000">
            <w:pPr>
              <w:spacing w:after="0"/>
              <w:ind w:left="135"/>
              <w:rPr>
                <w:lang w:val="ru-RU"/>
              </w:rPr>
            </w:pPr>
            <w:r w:rsidRPr="00BF0614">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14:paraId="37C5FA4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1E3574" w14:textId="77777777" w:rsidR="00141097" w:rsidRDefault="00141097">
            <w:pPr>
              <w:spacing w:after="0"/>
              <w:ind w:left="135"/>
              <w:jc w:val="center"/>
            </w:pPr>
          </w:p>
        </w:tc>
        <w:tc>
          <w:tcPr>
            <w:tcW w:w="1611" w:type="dxa"/>
            <w:tcMar>
              <w:top w:w="50" w:type="dxa"/>
              <w:left w:w="100" w:type="dxa"/>
            </w:tcMar>
            <w:vAlign w:val="center"/>
          </w:tcPr>
          <w:p w14:paraId="3EF57291" w14:textId="77777777" w:rsidR="00141097" w:rsidRDefault="00141097">
            <w:pPr>
              <w:spacing w:after="0"/>
              <w:ind w:left="135"/>
              <w:jc w:val="center"/>
            </w:pPr>
          </w:p>
        </w:tc>
        <w:tc>
          <w:tcPr>
            <w:tcW w:w="1139" w:type="dxa"/>
            <w:tcMar>
              <w:top w:w="50" w:type="dxa"/>
              <w:left w:w="100" w:type="dxa"/>
            </w:tcMar>
            <w:vAlign w:val="center"/>
          </w:tcPr>
          <w:p w14:paraId="6938ECD4" w14:textId="77777777" w:rsidR="00141097" w:rsidRDefault="00141097">
            <w:pPr>
              <w:spacing w:after="0"/>
              <w:ind w:left="135"/>
            </w:pPr>
          </w:p>
        </w:tc>
        <w:tc>
          <w:tcPr>
            <w:tcW w:w="1959" w:type="dxa"/>
            <w:tcMar>
              <w:top w:w="50" w:type="dxa"/>
              <w:left w:w="100" w:type="dxa"/>
            </w:tcMar>
            <w:vAlign w:val="center"/>
          </w:tcPr>
          <w:p w14:paraId="47E27E25" w14:textId="77777777" w:rsidR="00141097" w:rsidRDefault="00141097">
            <w:pPr>
              <w:spacing w:after="0"/>
              <w:ind w:left="135"/>
            </w:pPr>
          </w:p>
        </w:tc>
      </w:tr>
      <w:tr w:rsidR="00141097" w14:paraId="75A4ED86" w14:textId="77777777">
        <w:trPr>
          <w:trHeight w:val="144"/>
          <w:tblCellSpacing w:w="20" w:type="nil"/>
        </w:trPr>
        <w:tc>
          <w:tcPr>
            <w:tcW w:w="463" w:type="dxa"/>
            <w:tcMar>
              <w:top w:w="50" w:type="dxa"/>
              <w:left w:w="100" w:type="dxa"/>
            </w:tcMar>
            <w:vAlign w:val="center"/>
          </w:tcPr>
          <w:p w14:paraId="57936453" w14:textId="77777777" w:rsidR="00141097"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C7CA961" w14:textId="77777777" w:rsidR="00141097" w:rsidRPr="00BF0614" w:rsidRDefault="00000000">
            <w:pPr>
              <w:spacing w:after="0"/>
              <w:ind w:left="135"/>
              <w:rPr>
                <w:lang w:val="ru-RU"/>
              </w:rPr>
            </w:pPr>
            <w:r w:rsidRPr="00BF0614">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14:paraId="657AD74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A1FEAF" w14:textId="77777777" w:rsidR="00141097" w:rsidRDefault="00141097">
            <w:pPr>
              <w:spacing w:after="0"/>
              <w:ind w:left="135"/>
              <w:jc w:val="center"/>
            </w:pPr>
          </w:p>
        </w:tc>
        <w:tc>
          <w:tcPr>
            <w:tcW w:w="1611" w:type="dxa"/>
            <w:tcMar>
              <w:top w:w="50" w:type="dxa"/>
              <w:left w:w="100" w:type="dxa"/>
            </w:tcMar>
            <w:vAlign w:val="center"/>
          </w:tcPr>
          <w:p w14:paraId="45B46062" w14:textId="77777777" w:rsidR="00141097" w:rsidRDefault="00141097">
            <w:pPr>
              <w:spacing w:after="0"/>
              <w:ind w:left="135"/>
              <w:jc w:val="center"/>
            </w:pPr>
          </w:p>
        </w:tc>
        <w:tc>
          <w:tcPr>
            <w:tcW w:w="1139" w:type="dxa"/>
            <w:tcMar>
              <w:top w:w="50" w:type="dxa"/>
              <w:left w:w="100" w:type="dxa"/>
            </w:tcMar>
            <w:vAlign w:val="center"/>
          </w:tcPr>
          <w:p w14:paraId="33E25D27" w14:textId="77777777" w:rsidR="00141097" w:rsidRDefault="00141097">
            <w:pPr>
              <w:spacing w:after="0"/>
              <w:ind w:left="135"/>
            </w:pPr>
          </w:p>
        </w:tc>
        <w:tc>
          <w:tcPr>
            <w:tcW w:w="1959" w:type="dxa"/>
            <w:tcMar>
              <w:top w:w="50" w:type="dxa"/>
              <w:left w:w="100" w:type="dxa"/>
            </w:tcMar>
            <w:vAlign w:val="center"/>
          </w:tcPr>
          <w:p w14:paraId="0E1C7AEF" w14:textId="77777777" w:rsidR="00141097" w:rsidRDefault="00141097">
            <w:pPr>
              <w:spacing w:after="0"/>
              <w:ind w:left="135"/>
            </w:pPr>
          </w:p>
        </w:tc>
      </w:tr>
      <w:tr w:rsidR="00141097" w14:paraId="53C9C82D" w14:textId="77777777">
        <w:trPr>
          <w:trHeight w:val="144"/>
          <w:tblCellSpacing w:w="20" w:type="nil"/>
        </w:trPr>
        <w:tc>
          <w:tcPr>
            <w:tcW w:w="463" w:type="dxa"/>
            <w:tcMar>
              <w:top w:w="50" w:type="dxa"/>
              <w:left w:w="100" w:type="dxa"/>
            </w:tcMar>
            <w:vAlign w:val="center"/>
          </w:tcPr>
          <w:p w14:paraId="5339318D" w14:textId="77777777" w:rsidR="0014109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42EE26F" w14:textId="77777777" w:rsidR="00141097" w:rsidRPr="00BF0614" w:rsidRDefault="00000000">
            <w:pPr>
              <w:spacing w:after="0"/>
              <w:ind w:left="135"/>
              <w:rPr>
                <w:lang w:val="ru-RU"/>
              </w:rPr>
            </w:pPr>
            <w:r w:rsidRPr="00BF0614">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14:paraId="25B1B1F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050AF4" w14:textId="77777777" w:rsidR="00141097" w:rsidRDefault="00141097">
            <w:pPr>
              <w:spacing w:after="0"/>
              <w:ind w:left="135"/>
              <w:jc w:val="center"/>
            </w:pPr>
          </w:p>
        </w:tc>
        <w:tc>
          <w:tcPr>
            <w:tcW w:w="1611" w:type="dxa"/>
            <w:tcMar>
              <w:top w:w="50" w:type="dxa"/>
              <w:left w:w="100" w:type="dxa"/>
            </w:tcMar>
            <w:vAlign w:val="center"/>
          </w:tcPr>
          <w:p w14:paraId="3581EB4A" w14:textId="77777777" w:rsidR="00141097" w:rsidRDefault="00141097">
            <w:pPr>
              <w:spacing w:after="0"/>
              <w:ind w:left="135"/>
              <w:jc w:val="center"/>
            </w:pPr>
          </w:p>
        </w:tc>
        <w:tc>
          <w:tcPr>
            <w:tcW w:w="1139" w:type="dxa"/>
            <w:tcMar>
              <w:top w:w="50" w:type="dxa"/>
              <w:left w:w="100" w:type="dxa"/>
            </w:tcMar>
            <w:vAlign w:val="center"/>
          </w:tcPr>
          <w:p w14:paraId="542C35A5" w14:textId="77777777" w:rsidR="00141097" w:rsidRDefault="00141097">
            <w:pPr>
              <w:spacing w:after="0"/>
              <w:ind w:left="135"/>
            </w:pPr>
          </w:p>
        </w:tc>
        <w:tc>
          <w:tcPr>
            <w:tcW w:w="1959" w:type="dxa"/>
            <w:tcMar>
              <w:top w:w="50" w:type="dxa"/>
              <w:left w:w="100" w:type="dxa"/>
            </w:tcMar>
            <w:vAlign w:val="center"/>
          </w:tcPr>
          <w:p w14:paraId="3F12EAE2" w14:textId="77777777" w:rsidR="00141097" w:rsidRDefault="00141097">
            <w:pPr>
              <w:spacing w:after="0"/>
              <w:ind w:left="135"/>
            </w:pPr>
          </w:p>
        </w:tc>
      </w:tr>
      <w:tr w:rsidR="00141097" w14:paraId="7434475F" w14:textId="77777777">
        <w:trPr>
          <w:trHeight w:val="144"/>
          <w:tblCellSpacing w:w="20" w:type="nil"/>
        </w:trPr>
        <w:tc>
          <w:tcPr>
            <w:tcW w:w="463" w:type="dxa"/>
            <w:tcMar>
              <w:top w:w="50" w:type="dxa"/>
              <w:left w:w="100" w:type="dxa"/>
            </w:tcMar>
            <w:vAlign w:val="center"/>
          </w:tcPr>
          <w:p w14:paraId="7F114BA6" w14:textId="77777777" w:rsidR="0014109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5900F52" w14:textId="77777777" w:rsidR="00141097"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14:paraId="12A8ABE9"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D7CB6E"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0A4273B" w14:textId="77777777" w:rsidR="00141097" w:rsidRDefault="00141097">
            <w:pPr>
              <w:spacing w:after="0"/>
              <w:ind w:left="135"/>
              <w:jc w:val="center"/>
            </w:pPr>
          </w:p>
        </w:tc>
        <w:tc>
          <w:tcPr>
            <w:tcW w:w="1139" w:type="dxa"/>
            <w:tcMar>
              <w:top w:w="50" w:type="dxa"/>
              <w:left w:w="100" w:type="dxa"/>
            </w:tcMar>
            <w:vAlign w:val="center"/>
          </w:tcPr>
          <w:p w14:paraId="4481EE68" w14:textId="77777777" w:rsidR="00141097" w:rsidRDefault="00141097">
            <w:pPr>
              <w:spacing w:after="0"/>
              <w:ind w:left="135"/>
            </w:pPr>
          </w:p>
        </w:tc>
        <w:tc>
          <w:tcPr>
            <w:tcW w:w="1959" w:type="dxa"/>
            <w:tcMar>
              <w:top w:w="50" w:type="dxa"/>
              <w:left w:w="100" w:type="dxa"/>
            </w:tcMar>
            <w:vAlign w:val="center"/>
          </w:tcPr>
          <w:p w14:paraId="47A3DBCE" w14:textId="77777777" w:rsidR="00141097" w:rsidRDefault="00141097">
            <w:pPr>
              <w:spacing w:after="0"/>
              <w:ind w:left="135"/>
            </w:pPr>
          </w:p>
        </w:tc>
      </w:tr>
      <w:tr w:rsidR="00141097" w14:paraId="1240B959" w14:textId="77777777">
        <w:trPr>
          <w:trHeight w:val="144"/>
          <w:tblCellSpacing w:w="20" w:type="nil"/>
        </w:trPr>
        <w:tc>
          <w:tcPr>
            <w:tcW w:w="463" w:type="dxa"/>
            <w:tcMar>
              <w:top w:w="50" w:type="dxa"/>
              <w:left w:w="100" w:type="dxa"/>
            </w:tcMar>
            <w:vAlign w:val="center"/>
          </w:tcPr>
          <w:p w14:paraId="14A30A0A" w14:textId="77777777" w:rsidR="0014109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DC4E54B" w14:textId="77777777" w:rsidR="00141097" w:rsidRDefault="0000000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14:paraId="159D48EA"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2E43E" w14:textId="77777777" w:rsidR="00141097" w:rsidRDefault="00141097">
            <w:pPr>
              <w:spacing w:after="0"/>
              <w:ind w:left="135"/>
              <w:jc w:val="center"/>
            </w:pPr>
          </w:p>
        </w:tc>
        <w:tc>
          <w:tcPr>
            <w:tcW w:w="1611" w:type="dxa"/>
            <w:tcMar>
              <w:top w:w="50" w:type="dxa"/>
              <w:left w:w="100" w:type="dxa"/>
            </w:tcMar>
            <w:vAlign w:val="center"/>
          </w:tcPr>
          <w:p w14:paraId="5FFAF0F1" w14:textId="77777777" w:rsidR="00141097" w:rsidRDefault="00141097">
            <w:pPr>
              <w:spacing w:after="0"/>
              <w:ind w:left="135"/>
              <w:jc w:val="center"/>
            </w:pPr>
          </w:p>
        </w:tc>
        <w:tc>
          <w:tcPr>
            <w:tcW w:w="1139" w:type="dxa"/>
            <w:tcMar>
              <w:top w:w="50" w:type="dxa"/>
              <w:left w:w="100" w:type="dxa"/>
            </w:tcMar>
            <w:vAlign w:val="center"/>
          </w:tcPr>
          <w:p w14:paraId="38FA4643" w14:textId="77777777" w:rsidR="00141097" w:rsidRDefault="00141097">
            <w:pPr>
              <w:spacing w:after="0"/>
              <w:ind w:left="135"/>
            </w:pPr>
          </w:p>
        </w:tc>
        <w:tc>
          <w:tcPr>
            <w:tcW w:w="1959" w:type="dxa"/>
            <w:tcMar>
              <w:top w:w="50" w:type="dxa"/>
              <w:left w:w="100" w:type="dxa"/>
            </w:tcMar>
            <w:vAlign w:val="center"/>
          </w:tcPr>
          <w:p w14:paraId="746643B7" w14:textId="77777777" w:rsidR="00141097" w:rsidRDefault="00141097">
            <w:pPr>
              <w:spacing w:after="0"/>
              <w:ind w:left="135"/>
            </w:pPr>
          </w:p>
        </w:tc>
      </w:tr>
      <w:tr w:rsidR="00141097" w14:paraId="79A171E0" w14:textId="77777777">
        <w:trPr>
          <w:trHeight w:val="144"/>
          <w:tblCellSpacing w:w="20" w:type="nil"/>
        </w:trPr>
        <w:tc>
          <w:tcPr>
            <w:tcW w:w="463" w:type="dxa"/>
            <w:tcMar>
              <w:top w:w="50" w:type="dxa"/>
              <w:left w:w="100" w:type="dxa"/>
            </w:tcMar>
            <w:vAlign w:val="center"/>
          </w:tcPr>
          <w:p w14:paraId="5813342B" w14:textId="77777777" w:rsidR="0014109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3C52F3C" w14:textId="77777777" w:rsidR="00141097" w:rsidRDefault="0000000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14:paraId="6EB1F3ED"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E7B0ED" w14:textId="77777777" w:rsidR="00141097" w:rsidRDefault="00141097">
            <w:pPr>
              <w:spacing w:after="0"/>
              <w:ind w:left="135"/>
              <w:jc w:val="center"/>
            </w:pPr>
          </w:p>
        </w:tc>
        <w:tc>
          <w:tcPr>
            <w:tcW w:w="1611" w:type="dxa"/>
            <w:tcMar>
              <w:top w:w="50" w:type="dxa"/>
              <w:left w:w="100" w:type="dxa"/>
            </w:tcMar>
            <w:vAlign w:val="center"/>
          </w:tcPr>
          <w:p w14:paraId="427B483E" w14:textId="77777777" w:rsidR="00141097" w:rsidRDefault="00141097">
            <w:pPr>
              <w:spacing w:after="0"/>
              <w:ind w:left="135"/>
              <w:jc w:val="center"/>
            </w:pPr>
          </w:p>
        </w:tc>
        <w:tc>
          <w:tcPr>
            <w:tcW w:w="1139" w:type="dxa"/>
            <w:tcMar>
              <w:top w:w="50" w:type="dxa"/>
              <w:left w:w="100" w:type="dxa"/>
            </w:tcMar>
            <w:vAlign w:val="center"/>
          </w:tcPr>
          <w:p w14:paraId="0E8F4BB1" w14:textId="77777777" w:rsidR="00141097" w:rsidRDefault="00141097">
            <w:pPr>
              <w:spacing w:after="0"/>
              <w:ind w:left="135"/>
            </w:pPr>
          </w:p>
        </w:tc>
        <w:tc>
          <w:tcPr>
            <w:tcW w:w="1959" w:type="dxa"/>
            <w:tcMar>
              <w:top w:w="50" w:type="dxa"/>
              <w:left w:w="100" w:type="dxa"/>
            </w:tcMar>
            <w:vAlign w:val="center"/>
          </w:tcPr>
          <w:p w14:paraId="2A577E9F" w14:textId="77777777" w:rsidR="00141097" w:rsidRDefault="00141097">
            <w:pPr>
              <w:spacing w:after="0"/>
              <w:ind w:left="135"/>
            </w:pPr>
          </w:p>
        </w:tc>
      </w:tr>
      <w:tr w:rsidR="00141097" w14:paraId="4764833B" w14:textId="77777777">
        <w:trPr>
          <w:trHeight w:val="144"/>
          <w:tblCellSpacing w:w="20" w:type="nil"/>
        </w:trPr>
        <w:tc>
          <w:tcPr>
            <w:tcW w:w="463" w:type="dxa"/>
            <w:tcMar>
              <w:top w:w="50" w:type="dxa"/>
              <w:left w:w="100" w:type="dxa"/>
            </w:tcMar>
            <w:vAlign w:val="center"/>
          </w:tcPr>
          <w:p w14:paraId="419A8F98" w14:textId="77777777" w:rsidR="0014109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1837F60" w14:textId="77777777" w:rsidR="00141097" w:rsidRPr="00BF0614" w:rsidRDefault="00000000">
            <w:pPr>
              <w:spacing w:after="0"/>
              <w:ind w:left="135"/>
              <w:rPr>
                <w:lang w:val="ru-RU"/>
              </w:rPr>
            </w:pPr>
            <w:r w:rsidRPr="00BF0614">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0CBA78D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B9B5D3" w14:textId="77777777" w:rsidR="00141097" w:rsidRDefault="00141097">
            <w:pPr>
              <w:spacing w:after="0"/>
              <w:ind w:left="135"/>
              <w:jc w:val="center"/>
            </w:pPr>
          </w:p>
        </w:tc>
        <w:tc>
          <w:tcPr>
            <w:tcW w:w="1611" w:type="dxa"/>
            <w:tcMar>
              <w:top w:w="50" w:type="dxa"/>
              <w:left w:w="100" w:type="dxa"/>
            </w:tcMar>
            <w:vAlign w:val="center"/>
          </w:tcPr>
          <w:p w14:paraId="37815FEE" w14:textId="77777777" w:rsidR="00141097" w:rsidRDefault="00141097">
            <w:pPr>
              <w:spacing w:after="0"/>
              <w:ind w:left="135"/>
              <w:jc w:val="center"/>
            </w:pPr>
          </w:p>
        </w:tc>
        <w:tc>
          <w:tcPr>
            <w:tcW w:w="1139" w:type="dxa"/>
            <w:tcMar>
              <w:top w:w="50" w:type="dxa"/>
              <w:left w:w="100" w:type="dxa"/>
            </w:tcMar>
            <w:vAlign w:val="center"/>
          </w:tcPr>
          <w:p w14:paraId="794A0619" w14:textId="77777777" w:rsidR="00141097" w:rsidRDefault="00141097">
            <w:pPr>
              <w:spacing w:after="0"/>
              <w:ind w:left="135"/>
            </w:pPr>
          </w:p>
        </w:tc>
        <w:tc>
          <w:tcPr>
            <w:tcW w:w="1959" w:type="dxa"/>
            <w:tcMar>
              <w:top w:w="50" w:type="dxa"/>
              <w:left w:w="100" w:type="dxa"/>
            </w:tcMar>
            <w:vAlign w:val="center"/>
          </w:tcPr>
          <w:p w14:paraId="27D8E8B7" w14:textId="77777777" w:rsidR="00141097" w:rsidRDefault="00141097">
            <w:pPr>
              <w:spacing w:after="0"/>
              <w:ind w:left="135"/>
            </w:pPr>
          </w:p>
        </w:tc>
      </w:tr>
      <w:tr w:rsidR="00141097" w14:paraId="47969EA3" w14:textId="77777777">
        <w:trPr>
          <w:trHeight w:val="144"/>
          <w:tblCellSpacing w:w="20" w:type="nil"/>
        </w:trPr>
        <w:tc>
          <w:tcPr>
            <w:tcW w:w="463" w:type="dxa"/>
            <w:tcMar>
              <w:top w:w="50" w:type="dxa"/>
              <w:left w:w="100" w:type="dxa"/>
            </w:tcMar>
            <w:vAlign w:val="center"/>
          </w:tcPr>
          <w:p w14:paraId="760B4499" w14:textId="77777777" w:rsidR="0014109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9539D71" w14:textId="77777777" w:rsidR="00141097" w:rsidRPr="00BF0614" w:rsidRDefault="00000000">
            <w:pPr>
              <w:spacing w:after="0"/>
              <w:ind w:left="135"/>
              <w:rPr>
                <w:lang w:val="ru-RU"/>
              </w:rPr>
            </w:pPr>
            <w:r w:rsidRPr="00BF0614">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14:paraId="07CBB54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F5DAE7" w14:textId="77777777" w:rsidR="00141097" w:rsidRDefault="00141097">
            <w:pPr>
              <w:spacing w:after="0"/>
              <w:ind w:left="135"/>
              <w:jc w:val="center"/>
            </w:pPr>
          </w:p>
        </w:tc>
        <w:tc>
          <w:tcPr>
            <w:tcW w:w="1611" w:type="dxa"/>
            <w:tcMar>
              <w:top w:w="50" w:type="dxa"/>
              <w:left w:w="100" w:type="dxa"/>
            </w:tcMar>
            <w:vAlign w:val="center"/>
          </w:tcPr>
          <w:p w14:paraId="6EDBAAA7" w14:textId="77777777" w:rsidR="00141097" w:rsidRDefault="00141097">
            <w:pPr>
              <w:spacing w:after="0"/>
              <w:ind w:left="135"/>
              <w:jc w:val="center"/>
            </w:pPr>
          </w:p>
        </w:tc>
        <w:tc>
          <w:tcPr>
            <w:tcW w:w="1139" w:type="dxa"/>
            <w:tcMar>
              <w:top w:w="50" w:type="dxa"/>
              <w:left w:w="100" w:type="dxa"/>
            </w:tcMar>
            <w:vAlign w:val="center"/>
          </w:tcPr>
          <w:p w14:paraId="7C2EC798" w14:textId="77777777" w:rsidR="00141097" w:rsidRDefault="00141097">
            <w:pPr>
              <w:spacing w:after="0"/>
              <w:ind w:left="135"/>
            </w:pPr>
          </w:p>
        </w:tc>
        <w:tc>
          <w:tcPr>
            <w:tcW w:w="1959" w:type="dxa"/>
            <w:tcMar>
              <w:top w:w="50" w:type="dxa"/>
              <w:left w:w="100" w:type="dxa"/>
            </w:tcMar>
            <w:vAlign w:val="center"/>
          </w:tcPr>
          <w:p w14:paraId="29AC0709" w14:textId="77777777" w:rsidR="00141097" w:rsidRDefault="00141097">
            <w:pPr>
              <w:spacing w:after="0"/>
              <w:ind w:left="135"/>
            </w:pPr>
          </w:p>
        </w:tc>
      </w:tr>
      <w:tr w:rsidR="00141097" w14:paraId="6FF933D9" w14:textId="77777777">
        <w:trPr>
          <w:trHeight w:val="144"/>
          <w:tblCellSpacing w:w="20" w:type="nil"/>
        </w:trPr>
        <w:tc>
          <w:tcPr>
            <w:tcW w:w="463" w:type="dxa"/>
            <w:tcMar>
              <w:top w:w="50" w:type="dxa"/>
              <w:left w:w="100" w:type="dxa"/>
            </w:tcMar>
            <w:vAlign w:val="center"/>
          </w:tcPr>
          <w:p w14:paraId="7850C028" w14:textId="77777777" w:rsidR="0014109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CE8C2C7" w14:textId="77777777" w:rsidR="00141097" w:rsidRPr="00BF0614" w:rsidRDefault="00000000">
            <w:pPr>
              <w:spacing w:after="0"/>
              <w:ind w:left="135"/>
              <w:rPr>
                <w:lang w:val="ru-RU"/>
              </w:rPr>
            </w:pPr>
            <w:r w:rsidRPr="00BF0614">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14:paraId="18853D1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845073" w14:textId="77777777" w:rsidR="00141097" w:rsidRDefault="00141097">
            <w:pPr>
              <w:spacing w:after="0"/>
              <w:ind w:left="135"/>
              <w:jc w:val="center"/>
            </w:pPr>
          </w:p>
        </w:tc>
        <w:tc>
          <w:tcPr>
            <w:tcW w:w="1611" w:type="dxa"/>
            <w:tcMar>
              <w:top w:w="50" w:type="dxa"/>
              <w:left w:w="100" w:type="dxa"/>
            </w:tcMar>
            <w:vAlign w:val="center"/>
          </w:tcPr>
          <w:p w14:paraId="510F2A1D" w14:textId="77777777" w:rsidR="00141097" w:rsidRDefault="00141097">
            <w:pPr>
              <w:spacing w:after="0"/>
              <w:ind w:left="135"/>
              <w:jc w:val="center"/>
            </w:pPr>
          </w:p>
        </w:tc>
        <w:tc>
          <w:tcPr>
            <w:tcW w:w="1139" w:type="dxa"/>
            <w:tcMar>
              <w:top w:w="50" w:type="dxa"/>
              <w:left w:w="100" w:type="dxa"/>
            </w:tcMar>
            <w:vAlign w:val="center"/>
          </w:tcPr>
          <w:p w14:paraId="4DCF684F" w14:textId="77777777" w:rsidR="00141097" w:rsidRDefault="00141097">
            <w:pPr>
              <w:spacing w:after="0"/>
              <w:ind w:left="135"/>
            </w:pPr>
          </w:p>
        </w:tc>
        <w:tc>
          <w:tcPr>
            <w:tcW w:w="1959" w:type="dxa"/>
            <w:tcMar>
              <w:top w:w="50" w:type="dxa"/>
              <w:left w:w="100" w:type="dxa"/>
            </w:tcMar>
            <w:vAlign w:val="center"/>
          </w:tcPr>
          <w:p w14:paraId="28E18D5F" w14:textId="77777777" w:rsidR="00141097" w:rsidRDefault="00141097">
            <w:pPr>
              <w:spacing w:after="0"/>
              <w:ind w:left="135"/>
            </w:pPr>
          </w:p>
        </w:tc>
      </w:tr>
      <w:tr w:rsidR="00141097" w14:paraId="3EFAEC61" w14:textId="77777777">
        <w:trPr>
          <w:trHeight w:val="144"/>
          <w:tblCellSpacing w:w="20" w:type="nil"/>
        </w:trPr>
        <w:tc>
          <w:tcPr>
            <w:tcW w:w="463" w:type="dxa"/>
            <w:tcMar>
              <w:top w:w="50" w:type="dxa"/>
              <w:left w:w="100" w:type="dxa"/>
            </w:tcMar>
            <w:vAlign w:val="center"/>
          </w:tcPr>
          <w:p w14:paraId="464710D4" w14:textId="77777777" w:rsidR="0014109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F5D7EBE" w14:textId="77777777" w:rsidR="00141097" w:rsidRPr="00BF0614" w:rsidRDefault="00000000">
            <w:pPr>
              <w:spacing w:after="0"/>
              <w:ind w:left="135"/>
              <w:rPr>
                <w:lang w:val="ru-RU"/>
              </w:rPr>
            </w:pPr>
            <w:r w:rsidRPr="00BF0614">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14:paraId="30D3FDD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BCF6A5" w14:textId="77777777" w:rsidR="00141097" w:rsidRDefault="00141097">
            <w:pPr>
              <w:spacing w:after="0"/>
              <w:ind w:left="135"/>
              <w:jc w:val="center"/>
            </w:pPr>
          </w:p>
        </w:tc>
        <w:tc>
          <w:tcPr>
            <w:tcW w:w="1611" w:type="dxa"/>
            <w:tcMar>
              <w:top w:w="50" w:type="dxa"/>
              <w:left w:w="100" w:type="dxa"/>
            </w:tcMar>
            <w:vAlign w:val="center"/>
          </w:tcPr>
          <w:p w14:paraId="1F4EE8DE" w14:textId="77777777" w:rsidR="00141097" w:rsidRDefault="00141097">
            <w:pPr>
              <w:spacing w:after="0"/>
              <w:ind w:left="135"/>
              <w:jc w:val="center"/>
            </w:pPr>
          </w:p>
        </w:tc>
        <w:tc>
          <w:tcPr>
            <w:tcW w:w="1139" w:type="dxa"/>
            <w:tcMar>
              <w:top w:w="50" w:type="dxa"/>
              <w:left w:w="100" w:type="dxa"/>
            </w:tcMar>
            <w:vAlign w:val="center"/>
          </w:tcPr>
          <w:p w14:paraId="314846B8" w14:textId="77777777" w:rsidR="00141097" w:rsidRDefault="00141097">
            <w:pPr>
              <w:spacing w:after="0"/>
              <w:ind w:left="135"/>
            </w:pPr>
          </w:p>
        </w:tc>
        <w:tc>
          <w:tcPr>
            <w:tcW w:w="1959" w:type="dxa"/>
            <w:tcMar>
              <w:top w:w="50" w:type="dxa"/>
              <w:left w:w="100" w:type="dxa"/>
            </w:tcMar>
            <w:vAlign w:val="center"/>
          </w:tcPr>
          <w:p w14:paraId="3CCDD1EB" w14:textId="77777777" w:rsidR="00141097" w:rsidRDefault="00141097">
            <w:pPr>
              <w:spacing w:after="0"/>
              <w:ind w:left="135"/>
            </w:pPr>
          </w:p>
        </w:tc>
      </w:tr>
      <w:tr w:rsidR="00141097" w14:paraId="14CA90A8" w14:textId="77777777">
        <w:trPr>
          <w:trHeight w:val="144"/>
          <w:tblCellSpacing w:w="20" w:type="nil"/>
        </w:trPr>
        <w:tc>
          <w:tcPr>
            <w:tcW w:w="463" w:type="dxa"/>
            <w:tcMar>
              <w:top w:w="50" w:type="dxa"/>
              <w:left w:w="100" w:type="dxa"/>
            </w:tcMar>
            <w:vAlign w:val="center"/>
          </w:tcPr>
          <w:p w14:paraId="3B4B0E12" w14:textId="77777777" w:rsidR="00141097" w:rsidRDefault="00000000">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4967914B"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253DD26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BD58F6" w14:textId="77777777" w:rsidR="00141097" w:rsidRDefault="00141097">
            <w:pPr>
              <w:spacing w:after="0"/>
              <w:ind w:left="135"/>
              <w:jc w:val="center"/>
            </w:pPr>
          </w:p>
        </w:tc>
        <w:tc>
          <w:tcPr>
            <w:tcW w:w="1611" w:type="dxa"/>
            <w:tcMar>
              <w:top w:w="50" w:type="dxa"/>
              <w:left w:w="100" w:type="dxa"/>
            </w:tcMar>
            <w:vAlign w:val="center"/>
          </w:tcPr>
          <w:p w14:paraId="2E0AC144" w14:textId="77777777" w:rsidR="00141097" w:rsidRDefault="00141097">
            <w:pPr>
              <w:spacing w:after="0"/>
              <w:ind w:left="135"/>
              <w:jc w:val="center"/>
            </w:pPr>
          </w:p>
        </w:tc>
        <w:tc>
          <w:tcPr>
            <w:tcW w:w="1139" w:type="dxa"/>
            <w:tcMar>
              <w:top w:w="50" w:type="dxa"/>
              <w:left w:w="100" w:type="dxa"/>
            </w:tcMar>
            <w:vAlign w:val="center"/>
          </w:tcPr>
          <w:p w14:paraId="6DA516C1" w14:textId="77777777" w:rsidR="00141097" w:rsidRDefault="00141097">
            <w:pPr>
              <w:spacing w:after="0"/>
              <w:ind w:left="135"/>
            </w:pPr>
          </w:p>
        </w:tc>
        <w:tc>
          <w:tcPr>
            <w:tcW w:w="1959" w:type="dxa"/>
            <w:tcMar>
              <w:top w:w="50" w:type="dxa"/>
              <w:left w:w="100" w:type="dxa"/>
            </w:tcMar>
            <w:vAlign w:val="center"/>
          </w:tcPr>
          <w:p w14:paraId="7166EE22" w14:textId="77777777" w:rsidR="00141097" w:rsidRDefault="00141097">
            <w:pPr>
              <w:spacing w:after="0"/>
              <w:ind w:left="135"/>
            </w:pPr>
          </w:p>
        </w:tc>
      </w:tr>
      <w:tr w:rsidR="00141097" w14:paraId="204D0AFE" w14:textId="77777777">
        <w:trPr>
          <w:trHeight w:val="144"/>
          <w:tblCellSpacing w:w="20" w:type="nil"/>
        </w:trPr>
        <w:tc>
          <w:tcPr>
            <w:tcW w:w="463" w:type="dxa"/>
            <w:tcMar>
              <w:top w:w="50" w:type="dxa"/>
              <w:left w:w="100" w:type="dxa"/>
            </w:tcMar>
            <w:vAlign w:val="center"/>
          </w:tcPr>
          <w:p w14:paraId="3A1C2BB6" w14:textId="77777777" w:rsidR="0014109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5C5C52C"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14:paraId="6F2A23F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B1B12A" w14:textId="77777777" w:rsidR="00141097" w:rsidRDefault="00141097">
            <w:pPr>
              <w:spacing w:after="0"/>
              <w:ind w:left="135"/>
              <w:jc w:val="center"/>
            </w:pPr>
          </w:p>
        </w:tc>
        <w:tc>
          <w:tcPr>
            <w:tcW w:w="1611" w:type="dxa"/>
            <w:tcMar>
              <w:top w:w="50" w:type="dxa"/>
              <w:left w:w="100" w:type="dxa"/>
            </w:tcMar>
            <w:vAlign w:val="center"/>
          </w:tcPr>
          <w:p w14:paraId="41E65F37" w14:textId="77777777" w:rsidR="00141097" w:rsidRDefault="00141097">
            <w:pPr>
              <w:spacing w:after="0"/>
              <w:ind w:left="135"/>
              <w:jc w:val="center"/>
            </w:pPr>
          </w:p>
        </w:tc>
        <w:tc>
          <w:tcPr>
            <w:tcW w:w="1139" w:type="dxa"/>
            <w:tcMar>
              <w:top w:w="50" w:type="dxa"/>
              <w:left w:w="100" w:type="dxa"/>
            </w:tcMar>
            <w:vAlign w:val="center"/>
          </w:tcPr>
          <w:p w14:paraId="3DDF9B58" w14:textId="77777777" w:rsidR="00141097" w:rsidRDefault="00141097">
            <w:pPr>
              <w:spacing w:after="0"/>
              <w:ind w:left="135"/>
            </w:pPr>
          </w:p>
        </w:tc>
        <w:tc>
          <w:tcPr>
            <w:tcW w:w="1959" w:type="dxa"/>
            <w:tcMar>
              <w:top w:w="50" w:type="dxa"/>
              <w:left w:w="100" w:type="dxa"/>
            </w:tcMar>
            <w:vAlign w:val="center"/>
          </w:tcPr>
          <w:p w14:paraId="46575B0E" w14:textId="77777777" w:rsidR="00141097" w:rsidRDefault="00141097">
            <w:pPr>
              <w:spacing w:after="0"/>
              <w:ind w:left="135"/>
            </w:pPr>
          </w:p>
        </w:tc>
      </w:tr>
      <w:tr w:rsidR="00141097" w14:paraId="1A669017" w14:textId="77777777">
        <w:trPr>
          <w:trHeight w:val="144"/>
          <w:tblCellSpacing w:w="20" w:type="nil"/>
        </w:trPr>
        <w:tc>
          <w:tcPr>
            <w:tcW w:w="463" w:type="dxa"/>
            <w:tcMar>
              <w:top w:w="50" w:type="dxa"/>
              <w:left w:w="100" w:type="dxa"/>
            </w:tcMar>
            <w:vAlign w:val="center"/>
          </w:tcPr>
          <w:p w14:paraId="46AB831F" w14:textId="77777777" w:rsidR="00141097"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CD215BA" w14:textId="77777777" w:rsidR="00141097" w:rsidRPr="00BF0614" w:rsidRDefault="00000000">
            <w:pPr>
              <w:spacing w:after="0"/>
              <w:ind w:left="135"/>
              <w:rPr>
                <w:lang w:val="ru-RU"/>
              </w:rPr>
            </w:pPr>
            <w:r w:rsidRPr="00BF0614">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14:paraId="629855C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1F07D7" w14:textId="77777777" w:rsidR="00141097" w:rsidRDefault="00141097">
            <w:pPr>
              <w:spacing w:after="0"/>
              <w:ind w:left="135"/>
              <w:jc w:val="center"/>
            </w:pPr>
          </w:p>
        </w:tc>
        <w:tc>
          <w:tcPr>
            <w:tcW w:w="1611" w:type="dxa"/>
            <w:tcMar>
              <w:top w:w="50" w:type="dxa"/>
              <w:left w:w="100" w:type="dxa"/>
            </w:tcMar>
            <w:vAlign w:val="center"/>
          </w:tcPr>
          <w:p w14:paraId="067C6919" w14:textId="77777777" w:rsidR="00141097" w:rsidRDefault="00141097">
            <w:pPr>
              <w:spacing w:after="0"/>
              <w:ind w:left="135"/>
              <w:jc w:val="center"/>
            </w:pPr>
          </w:p>
        </w:tc>
        <w:tc>
          <w:tcPr>
            <w:tcW w:w="1139" w:type="dxa"/>
            <w:tcMar>
              <w:top w:w="50" w:type="dxa"/>
              <w:left w:w="100" w:type="dxa"/>
            </w:tcMar>
            <w:vAlign w:val="center"/>
          </w:tcPr>
          <w:p w14:paraId="6DD89B14" w14:textId="77777777" w:rsidR="00141097" w:rsidRDefault="00141097">
            <w:pPr>
              <w:spacing w:after="0"/>
              <w:ind w:left="135"/>
            </w:pPr>
          </w:p>
        </w:tc>
        <w:tc>
          <w:tcPr>
            <w:tcW w:w="1959" w:type="dxa"/>
            <w:tcMar>
              <w:top w:w="50" w:type="dxa"/>
              <w:left w:w="100" w:type="dxa"/>
            </w:tcMar>
            <w:vAlign w:val="center"/>
          </w:tcPr>
          <w:p w14:paraId="29C2348B" w14:textId="77777777" w:rsidR="00141097" w:rsidRDefault="00141097">
            <w:pPr>
              <w:spacing w:after="0"/>
              <w:ind w:left="135"/>
            </w:pPr>
          </w:p>
        </w:tc>
      </w:tr>
      <w:tr w:rsidR="00141097" w14:paraId="4B6EB17B" w14:textId="77777777">
        <w:trPr>
          <w:trHeight w:val="144"/>
          <w:tblCellSpacing w:w="20" w:type="nil"/>
        </w:trPr>
        <w:tc>
          <w:tcPr>
            <w:tcW w:w="463" w:type="dxa"/>
            <w:tcMar>
              <w:top w:w="50" w:type="dxa"/>
              <w:left w:w="100" w:type="dxa"/>
            </w:tcMar>
            <w:vAlign w:val="center"/>
          </w:tcPr>
          <w:p w14:paraId="6BB282CB" w14:textId="77777777" w:rsidR="00141097"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A5087AE"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3E71E14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DC03B6" w14:textId="77777777" w:rsidR="00141097" w:rsidRDefault="00141097">
            <w:pPr>
              <w:spacing w:after="0"/>
              <w:ind w:left="135"/>
              <w:jc w:val="center"/>
            </w:pPr>
          </w:p>
        </w:tc>
        <w:tc>
          <w:tcPr>
            <w:tcW w:w="1611" w:type="dxa"/>
            <w:tcMar>
              <w:top w:w="50" w:type="dxa"/>
              <w:left w:w="100" w:type="dxa"/>
            </w:tcMar>
            <w:vAlign w:val="center"/>
          </w:tcPr>
          <w:p w14:paraId="60872951" w14:textId="77777777" w:rsidR="00141097" w:rsidRDefault="00141097">
            <w:pPr>
              <w:spacing w:after="0"/>
              <w:ind w:left="135"/>
              <w:jc w:val="center"/>
            </w:pPr>
          </w:p>
        </w:tc>
        <w:tc>
          <w:tcPr>
            <w:tcW w:w="1139" w:type="dxa"/>
            <w:tcMar>
              <w:top w:w="50" w:type="dxa"/>
              <w:left w:w="100" w:type="dxa"/>
            </w:tcMar>
            <w:vAlign w:val="center"/>
          </w:tcPr>
          <w:p w14:paraId="3C48FE37" w14:textId="77777777" w:rsidR="00141097" w:rsidRDefault="00141097">
            <w:pPr>
              <w:spacing w:after="0"/>
              <w:ind w:left="135"/>
            </w:pPr>
          </w:p>
        </w:tc>
        <w:tc>
          <w:tcPr>
            <w:tcW w:w="1959" w:type="dxa"/>
            <w:tcMar>
              <w:top w:w="50" w:type="dxa"/>
              <w:left w:w="100" w:type="dxa"/>
            </w:tcMar>
            <w:vAlign w:val="center"/>
          </w:tcPr>
          <w:p w14:paraId="574D4C23" w14:textId="77777777" w:rsidR="00141097" w:rsidRDefault="00141097">
            <w:pPr>
              <w:spacing w:after="0"/>
              <w:ind w:left="135"/>
            </w:pPr>
          </w:p>
        </w:tc>
      </w:tr>
      <w:tr w:rsidR="00141097" w14:paraId="577F5404" w14:textId="77777777">
        <w:trPr>
          <w:trHeight w:val="144"/>
          <w:tblCellSpacing w:w="20" w:type="nil"/>
        </w:trPr>
        <w:tc>
          <w:tcPr>
            <w:tcW w:w="463" w:type="dxa"/>
            <w:tcMar>
              <w:top w:w="50" w:type="dxa"/>
              <w:left w:w="100" w:type="dxa"/>
            </w:tcMar>
            <w:vAlign w:val="center"/>
          </w:tcPr>
          <w:p w14:paraId="709BA28F" w14:textId="77777777" w:rsidR="0014109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DB830DA"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3E36DA1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585A7F" w14:textId="77777777" w:rsidR="00141097" w:rsidRDefault="00141097">
            <w:pPr>
              <w:spacing w:after="0"/>
              <w:ind w:left="135"/>
              <w:jc w:val="center"/>
            </w:pPr>
          </w:p>
        </w:tc>
        <w:tc>
          <w:tcPr>
            <w:tcW w:w="1611" w:type="dxa"/>
            <w:tcMar>
              <w:top w:w="50" w:type="dxa"/>
              <w:left w:w="100" w:type="dxa"/>
            </w:tcMar>
            <w:vAlign w:val="center"/>
          </w:tcPr>
          <w:p w14:paraId="2D94AD4E" w14:textId="77777777" w:rsidR="00141097" w:rsidRDefault="00141097">
            <w:pPr>
              <w:spacing w:after="0"/>
              <w:ind w:left="135"/>
              <w:jc w:val="center"/>
            </w:pPr>
          </w:p>
        </w:tc>
        <w:tc>
          <w:tcPr>
            <w:tcW w:w="1139" w:type="dxa"/>
            <w:tcMar>
              <w:top w:w="50" w:type="dxa"/>
              <w:left w:w="100" w:type="dxa"/>
            </w:tcMar>
            <w:vAlign w:val="center"/>
          </w:tcPr>
          <w:p w14:paraId="3BC943C8" w14:textId="77777777" w:rsidR="00141097" w:rsidRDefault="00141097">
            <w:pPr>
              <w:spacing w:after="0"/>
              <w:ind w:left="135"/>
            </w:pPr>
          </w:p>
        </w:tc>
        <w:tc>
          <w:tcPr>
            <w:tcW w:w="1959" w:type="dxa"/>
            <w:tcMar>
              <w:top w:w="50" w:type="dxa"/>
              <w:left w:w="100" w:type="dxa"/>
            </w:tcMar>
            <w:vAlign w:val="center"/>
          </w:tcPr>
          <w:p w14:paraId="333A1D35" w14:textId="77777777" w:rsidR="00141097" w:rsidRDefault="00141097">
            <w:pPr>
              <w:spacing w:after="0"/>
              <w:ind w:left="135"/>
            </w:pPr>
          </w:p>
        </w:tc>
      </w:tr>
      <w:tr w:rsidR="00141097" w14:paraId="76A6A220" w14:textId="77777777">
        <w:trPr>
          <w:trHeight w:val="144"/>
          <w:tblCellSpacing w:w="20" w:type="nil"/>
        </w:trPr>
        <w:tc>
          <w:tcPr>
            <w:tcW w:w="463" w:type="dxa"/>
            <w:tcMar>
              <w:top w:w="50" w:type="dxa"/>
              <w:left w:w="100" w:type="dxa"/>
            </w:tcMar>
            <w:vAlign w:val="center"/>
          </w:tcPr>
          <w:p w14:paraId="4AC70E85" w14:textId="77777777" w:rsidR="0014109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184E1D3"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1D84FD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7CC6ED" w14:textId="77777777" w:rsidR="00141097" w:rsidRDefault="00141097">
            <w:pPr>
              <w:spacing w:after="0"/>
              <w:ind w:left="135"/>
              <w:jc w:val="center"/>
            </w:pPr>
          </w:p>
        </w:tc>
        <w:tc>
          <w:tcPr>
            <w:tcW w:w="1611" w:type="dxa"/>
            <w:tcMar>
              <w:top w:w="50" w:type="dxa"/>
              <w:left w:w="100" w:type="dxa"/>
            </w:tcMar>
            <w:vAlign w:val="center"/>
          </w:tcPr>
          <w:p w14:paraId="57E82C77" w14:textId="77777777" w:rsidR="00141097" w:rsidRDefault="00141097">
            <w:pPr>
              <w:spacing w:after="0"/>
              <w:ind w:left="135"/>
              <w:jc w:val="center"/>
            </w:pPr>
          </w:p>
        </w:tc>
        <w:tc>
          <w:tcPr>
            <w:tcW w:w="1139" w:type="dxa"/>
            <w:tcMar>
              <w:top w:w="50" w:type="dxa"/>
              <w:left w:w="100" w:type="dxa"/>
            </w:tcMar>
            <w:vAlign w:val="center"/>
          </w:tcPr>
          <w:p w14:paraId="00FEBE2E" w14:textId="77777777" w:rsidR="00141097" w:rsidRDefault="00141097">
            <w:pPr>
              <w:spacing w:after="0"/>
              <w:ind w:left="135"/>
            </w:pPr>
          </w:p>
        </w:tc>
        <w:tc>
          <w:tcPr>
            <w:tcW w:w="1959" w:type="dxa"/>
            <w:tcMar>
              <w:top w:w="50" w:type="dxa"/>
              <w:left w:w="100" w:type="dxa"/>
            </w:tcMar>
            <w:vAlign w:val="center"/>
          </w:tcPr>
          <w:p w14:paraId="47D2A23C" w14:textId="77777777" w:rsidR="00141097" w:rsidRDefault="00141097">
            <w:pPr>
              <w:spacing w:after="0"/>
              <w:ind w:left="135"/>
            </w:pPr>
          </w:p>
        </w:tc>
      </w:tr>
      <w:tr w:rsidR="00141097" w14:paraId="115A39D2" w14:textId="77777777">
        <w:trPr>
          <w:trHeight w:val="144"/>
          <w:tblCellSpacing w:w="20" w:type="nil"/>
        </w:trPr>
        <w:tc>
          <w:tcPr>
            <w:tcW w:w="463" w:type="dxa"/>
            <w:tcMar>
              <w:top w:w="50" w:type="dxa"/>
              <w:left w:w="100" w:type="dxa"/>
            </w:tcMar>
            <w:vAlign w:val="center"/>
          </w:tcPr>
          <w:p w14:paraId="71A6921E" w14:textId="77777777" w:rsidR="0014109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E4089B4" w14:textId="77777777" w:rsidR="00141097" w:rsidRPr="00BF0614" w:rsidRDefault="00000000">
            <w:pPr>
              <w:spacing w:after="0"/>
              <w:ind w:left="135"/>
              <w:rPr>
                <w:lang w:val="ru-RU"/>
              </w:rPr>
            </w:pPr>
            <w:r w:rsidRPr="00BF061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2CEF7B2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549348" w14:textId="77777777" w:rsidR="00141097" w:rsidRDefault="00141097">
            <w:pPr>
              <w:spacing w:after="0"/>
              <w:ind w:left="135"/>
              <w:jc w:val="center"/>
            </w:pPr>
          </w:p>
        </w:tc>
        <w:tc>
          <w:tcPr>
            <w:tcW w:w="1611" w:type="dxa"/>
            <w:tcMar>
              <w:top w:w="50" w:type="dxa"/>
              <w:left w:w="100" w:type="dxa"/>
            </w:tcMar>
            <w:vAlign w:val="center"/>
          </w:tcPr>
          <w:p w14:paraId="19A324A0" w14:textId="77777777" w:rsidR="00141097" w:rsidRDefault="00141097">
            <w:pPr>
              <w:spacing w:after="0"/>
              <w:ind w:left="135"/>
              <w:jc w:val="center"/>
            </w:pPr>
          </w:p>
        </w:tc>
        <w:tc>
          <w:tcPr>
            <w:tcW w:w="1139" w:type="dxa"/>
            <w:tcMar>
              <w:top w:w="50" w:type="dxa"/>
              <w:left w:w="100" w:type="dxa"/>
            </w:tcMar>
            <w:vAlign w:val="center"/>
          </w:tcPr>
          <w:p w14:paraId="22C0BE28" w14:textId="77777777" w:rsidR="00141097" w:rsidRDefault="00141097">
            <w:pPr>
              <w:spacing w:after="0"/>
              <w:ind w:left="135"/>
            </w:pPr>
          </w:p>
        </w:tc>
        <w:tc>
          <w:tcPr>
            <w:tcW w:w="1959" w:type="dxa"/>
            <w:tcMar>
              <w:top w:w="50" w:type="dxa"/>
              <w:left w:w="100" w:type="dxa"/>
            </w:tcMar>
            <w:vAlign w:val="center"/>
          </w:tcPr>
          <w:p w14:paraId="574BC891" w14:textId="77777777" w:rsidR="00141097" w:rsidRDefault="00141097">
            <w:pPr>
              <w:spacing w:after="0"/>
              <w:ind w:left="135"/>
            </w:pPr>
          </w:p>
        </w:tc>
      </w:tr>
      <w:tr w:rsidR="00141097" w14:paraId="13ADE2B9" w14:textId="77777777">
        <w:trPr>
          <w:trHeight w:val="144"/>
          <w:tblCellSpacing w:w="20" w:type="nil"/>
        </w:trPr>
        <w:tc>
          <w:tcPr>
            <w:tcW w:w="463" w:type="dxa"/>
            <w:tcMar>
              <w:top w:w="50" w:type="dxa"/>
              <w:left w:w="100" w:type="dxa"/>
            </w:tcMar>
            <w:vAlign w:val="center"/>
          </w:tcPr>
          <w:p w14:paraId="4D68EA48" w14:textId="77777777" w:rsidR="0014109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CF0A073" w14:textId="77777777" w:rsidR="00141097" w:rsidRPr="00BF0614" w:rsidRDefault="00000000">
            <w:pPr>
              <w:spacing w:after="0"/>
              <w:ind w:left="135"/>
              <w:rPr>
                <w:lang w:val="ru-RU"/>
              </w:rPr>
            </w:pPr>
            <w:r w:rsidRPr="00BF061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464842E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3A892E" w14:textId="77777777" w:rsidR="00141097" w:rsidRDefault="00141097">
            <w:pPr>
              <w:spacing w:after="0"/>
              <w:ind w:left="135"/>
              <w:jc w:val="center"/>
            </w:pPr>
          </w:p>
        </w:tc>
        <w:tc>
          <w:tcPr>
            <w:tcW w:w="1611" w:type="dxa"/>
            <w:tcMar>
              <w:top w:w="50" w:type="dxa"/>
              <w:left w:w="100" w:type="dxa"/>
            </w:tcMar>
            <w:vAlign w:val="center"/>
          </w:tcPr>
          <w:p w14:paraId="29AD8294" w14:textId="77777777" w:rsidR="00141097" w:rsidRDefault="00141097">
            <w:pPr>
              <w:spacing w:after="0"/>
              <w:ind w:left="135"/>
              <w:jc w:val="center"/>
            </w:pPr>
          </w:p>
        </w:tc>
        <w:tc>
          <w:tcPr>
            <w:tcW w:w="1139" w:type="dxa"/>
            <w:tcMar>
              <w:top w:w="50" w:type="dxa"/>
              <w:left w:w="100" w:type="dxa"/>
            </w:tcMar>
            <w:vAlign w:val="center"/>
          </w:tcPr>
          <w:p w14:paraId="00772B94" w14:textId="77777777" w:rsidR="00141097" w:rsidRDefault="00141097">
            <w:pPr>
              <w:spacing w:after="0"/>
              <w:ind w:left="135"/>
            </w:pPr>
          </w:p>
        </w:tc>
        <w:tc>
          <w:tcPr>
            <w:tcW w:w="1959" w:type="dxa"/>
            <w:tcMar>
              <w:top w:w="50" w:type="dxa"/>
              <w:left w:w="100" w:type="dxa"/>
            </w:tcMar>
            <w:vAlign w:val="center"/>
          </w:tcPr>
          <w:p w14:paraId="76CF8F00" w14:textId="77777777" w:rsidR="00141097" w:rsidRDefault="00141097">
            <w:pPr>
              <w:spacing w:after="0"/>
              <w:ind w:left="135"/>
            </w:pPr>
          </w:p>
        </w:tc>
      </w:tr>
      <w:tr w:rsidR="00141097" w14:paraId="794DF741" w14:textId="77777777">
        <w:trPr>
          <w:trHeight w:val="144"/>
          <w:tblCellSpacing w:w="20" w:type="nil"/>
        </w:trPr>
        <w:tc>
          <w:tcPr>
            <w:tcW w:w="463" w:type="dxa"/>
            <w:tcMar>
              <w:top w:w="50" w:type="dxa"/>
              <w:left w:w="100" w:type="dxa"/>
            </w:tcMar>
            <w:vAlign w:val="center"/>
          </w:tcPr>
          <w:p w14:paraId="10DF8BA2" w14:textId="77777777" w:rsidR="0014109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AFC70B5"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Контрольная работа "Повторение: многогранники, сечения </w:t>
            </w:r>
            <w:r w:rsidRPr="00BF0614">
              <w:rPr>
                <w:rFonts w:ascii="Times New Roman" w:hAnsi="Times New Roman"/>
                <w:color w:val="000000"/>
                <w:sz w:val="24"/>
                <w:lang w:val="ru-RU"/>
              </w:rPr>
              <w:lastRenderedPageBreak/>
              <w:t>многогранников"</w:t>
            </w:r>
          </w:p>
        </w:tc>
        <w:tc>
          <w:tcPr>
            <w:tcW w:w="815" w:type="dxa"/>
            <w:tcMar>
              <w:top w:w="50" w:type="dxa"/>
              <w:left w:w="100" w:type="dxa"/>
            </w:tcMar>
            <w:vAlign w:val="center"/>
          </w:tcPr>
          <w:p w14:paraId="717CCC0F"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BAD4279"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0DC12DF" w14:textId="77777777" w:rsidR="00141097" w:rsidRDefault="00141097">
            <w:pPr>
              <w:spacing w:after="0"/>
              <w:ind w:left="135"/>
              <w:jc w:val="center"/>
            </w:pPr>
          </w:p>
        </w:tc>
        <w:tc>
          <w:tcPr>
            <w:tcW w:w="1139" w:type="dxa"/>
            <w:tcMar>
              <w:top w:w="50" w:type="dxa"/>
              <w:left w:w="100" w:type="dxa"/>
            </w:tcMar>
            <w:vAlign w:val="center"/>
          </w:tcPr>
          <w:p w14:paraId="35CCB29B" w14:textId="77777777" w:rsidR="00141097" w:rsidRDefault="00141097">
            <w:pPr>
              <w:spacing w:after="0"/>
              <w:ind w:left="135"/>
            </w:pPr>
          </w:p>
        </w:tc>
        <w:tc>
          <w:tcPr>
            <w:tcW w:w="1959" w:type="dxa"/>
            <w:tcMar>
              <w:top w:w="50" w:type="dxa"/>
              <w:left w:w="100" w:type="dxa"/>
            </w:tcMar>
            <w:vAlign w:val="center"/>
          </w:tcPr>
          <w:p w14:paraId="08ECA3A0" w14:textId="77777777" w:rsidR="00141097" w:rsidRDefault="00141097">
            <w:pPr>
              <w:spacing w:after="0"/>
              <w:ind w:left="135"/>
            </w:pPr>
          </w:p>
        </w:tc>
      </w:tr>
      <w:tr w:rsidR="00141097" w14:paraId="3DE3BD17" w14:textId="77777777">
        <w:trPr>
          <w:trHeight w:val="144"/>
          <w:tblCellSpacing w:w="20" w:type="nil"/>
        </w:trPr>
        <w:tc>
          <w:tcPr>
            <w:tcW w:w="463" w:type="dxa"/>
            <w:tcMar>
              <w:top w:w="50" w:type="dxa"/>
              <w:left w:w="100" w:type="dxa"/>
            </w:tcMar>
            <w:vAlign w:val="center"/>
          </w:tcPr>
          <w:p w14:paraId="3F13796A" w14:textId="77777777" w:rsidR="0014109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925BAA3" w14:textId="77777777" w:rsidR="00141097" w:rsidRPr="00BF0614" w:rsidRDefault="00000000">
            <w:pPr>
              <w:spacing w:after="0"/>
              <w:ind w:left="135"/>
              <w:rPr>
                <w:lang w:val="ru-RU"/>
              </w:rPr>
            </w:pPr>
            <w:r w:rsidRPr="00BF0614">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14:paraId="6775E4F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DDCB32" w14:textId="77777777" w:rsidR="00141097" w:rsidRDefault="00141097">
            <w:pPr>
              <w:spacing w:after="0"/>
              <w:ind w:left="135"/>
              <w:jc w:val="center"/>
            </w:pPr>
          </w:p>
        </w:tc>
        <w:tc>
          <w:tcPr>
            <w:tcW w:w="1611" w:type="dxa"/>
            <w:tcMar>
              <w:top w:w="50" w:type="dxa"/>
              <w:left w:w="100" w:type="dxa"/>
            </w:tcMar>
            <w:vAlign w:val="center"/>
          </w:tcPr>
          <w:p w14:paraId="47C9137B" w14:textId="77777777" w:rsidR="00141097" w:rsidRDefault="00141097">
            <w:pPr>
              <w:spacing w:after="0"/>
              <w:ind w:left="135"/>
              <w:jc w:val="center"/>
            </w:pPr>
          </w:p>
        </w:tc>
        <w:tc>
          <w:tcPr>
            <w:tcW w:w="1139" w:type="dxa"/>
            <w:tcMar>
              <w:top w:w="50" w:type="dxa"/>
              <w:left w:w="100" w:type="dxa"/>
            </w:tcMar>
            <w:vAlign w:val="center"/>
          </w:tcPr>
          <w:p w14:paraId="07FD391E" w14:textId="77777777" w:rsidR="00141097" w:rsidRDefault="00141097">
            <w:pPr>
              <w:spacing w:after="0"/>
              <w:ind w:left="135"/>
            </w:pPr>
          </w:p>
        </w:tc>
        <w:tc>
          <w:tcPr>
            <w:tcW w:w="1959" w:type="dxa"/>
            <w:tcMar>
              <w:top w:w="50" w:type="dxa"/>
              <w:left w:w="100" w:type="dxa"/>
            </w:tcMar>
            <w:vAlign w:val="center"/>
          </w:tcPr>
          <w:p w14:paraId="1884E8CD" w14:textId="77777777" w:rsidR="00141097" w:rsidRDefault="00141097">
            <w:pPr>
              <w:spacing w:after="0"/>
              <w:ind w:left="135"/>
            </w:pPr>
          </w:p>
        </w:tc>
      </w:tr>
      <w:tr w:rsidR="00141097" w14:paraId="12D47B97" w14:textId="77777777">
        <w:trPr>
          <w:trHeight w:val="144"/>
          <w:tblCellSpacing w:w="20" w:type="nil"/>
        </w:trPr>
        <w:tc>
          <w:tcPr>
            <w:tcW w:w="463" w:type="dxa"/>
            <w:tcMar>
              <w:top w:w="50" w:type="dxa"/>
              <w:left w:w="100" w:type="dxa"/>
            </w:tcMar>
            <w:vAlign w:val="center"/>
          </w:tcPr>
          <w:p w14:paraId="64D9F32B" w14:textId="77777777" w:rsidR="0014109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852B455" w14:textId="77777777" w:rsidR="00141097" w:rsidRPr="00BF0614" w:rsidRDefault="00000000">
            <w:pPr>
              <w:spacing w:after="0"/>
              <w:ind w:left="135"/>
              <w:rPr>
                <w:lang w:val="ru-RU"/>
              </w:rPr>
            </w:pPr>
            <w:r w:rsidRPr="00BF0614">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14:paraId="37DCD01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27A01A" w14:textId="77777777" w:rsidR="00141097" w:rsidRDefault="00141097">
            <w:pPr>
              <w:spacing w:after="0"/>
              <w:ind w:left="135"/>
              <w:jc w:val="center"/>
            </w:pPr>
          </w:p>
        </w:tc>
        <w:tc>
          <w:tcPr>
            <w:tcW w:w="1611" w:type="dxa"/>
            <w:tcMar>
              <w:top w:w="50" w:type="dxa"/>
              <w:left w:w="100" w:type="dxa"/>
            </w:tcMar>
            <w:vAlign w:val="center"/>
          </w:tcPr>
          <w:p w14:paraId="6435E38E" w14:textId="77777777" w:rsidR="00141097" w:rsidRDefault="00141097">
            <w:pPr>
              <w:spacing w:after="0"/>
              <w:ind w:left="135"/>
              <w:jc w:val="center"/>
            </w:pPr>
          </w:p>
        </w:tc>
        <w:tc>
          <w:tcPr>
            <w:tcW w:w="1139" w:type="dxa"/>
            <w:tcMar>
              <w:top w:w="50" w:type="dxa"/>
              <w:left w:w="100" w:type="dxa"/>
            </w:tcMar>
            <w:vAlign w:val="center"/>
          </w:tcPr>
          <w:p w14:paraId="02679DD3" w14:textId="77777777" w:rsidR="00141097" w:rsidRDefault="00141097">
            <w:pPr>
              <w:spacing w:after="0"/>
              <w:ind w:left="135"/>
            </w:pPr>
          </w:p>
        </w:tc>
        <w:tc>
          <w:tcPr>
            <w:tcW w:w="1959" w:type="dxa"/>
            <w:tcMar>
              <w:top w:w="50" w:type="dxa"/>
              <w:left w:w="100" w:type="dxa"/>
            </w:tcMar>
            <w:vAlign w:val="center"/>
          </w:tcPr>
          <w:p w14:paraId="5C1E55F5" w14:textId="77777777" w:rsidR="00141097" w:rsidRDefault="00141097">
            <w:pPr>
              <w:spacing w:after="0"/>
              <w:ind w:left="135"/>
            </w:pPr>
          </w:p>
        </w:tc>
      </w:tr>
      <w:tr w:rsidR="00141097" w14:paraId="35923431" w14:textId="77777777">
        <w:trPr>
          <w:trHeight w:val="144"/>
          <w:tblCellSpacing w:w="20" w:type="nil"/>
        </w:trPr>
        <w:tc>
          <w:tcPr>
            <w:tcW w:w="463" w:type="dxa"/>
            <w:tcMar>
              <w:top w:w="50" w:type="dxa"/>
              <w:left w:w="100" w:type="dxa"/>
            </w:tcMar>
            <w:vAlign w:val="center"/>
          </w:tcPr>
          <w:p w14:paraId="7C960354" w14:textId="77777777" w:rsidR="0014109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20AA58E"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0D7DEBC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CA7401" w14:textId="77777777" w:rsidR="00141097" w:rsidRDefault="00141097">
            <w:pPr>
              <w:spacing w:after="0"/>
              <w:ind w:left="135"/>
              <w:jc w:val="center"/>
            </w:pPr>
          </w:p>
        </w:tc>
        <w:tc>
          <w:tcPr>
            <w:tcW w:w="1611" w:type="dxa"/>
            <w:tcMar>
              <w:top w:w="50" w:type="dxa"/>
              <w:left w:w="100" w:type="dxa"/>
            </w:tcMar>
            <w:vAlign w:val="center"/>
          </w:tcPr>
          <w:p w14:paraId="1BD10DE0" w14:textId="77777777" w:rsidR="00141097" w:rsidRDefault="00141097">
            <w:pPr>
              <w:spacing w:after="0"/>
              <w:ind w:left="135"/>
              <w:jc w:val="center"/>
            </w:pPr>
          </w:p>
        </w:tc>
        <w:tc>
          <w:tcPr>
            <w:tcW w:w="1139" w:type="dxa"/>
            <w:tcMar>
              <w:top w:w="50" w:type="dxa"/>
              <w:left w:w="100" w:type="dxa"/>
            </w:tcMar>
            <w:vAlign w:val="center"/>
          </w:tcPr>
          <w:p w14:paraId="3E0E171A" w14:textId="77777777" w:rsidR="00141097" w:rsidRDefault="00141097">
            <w:pPr>
              <w:spacing w:after="0"/>
              <w:ind w:left="135"/>
            </w:pPr>
          </w:p>
        </w:tc>
        <w:tc>
          <w:tcPr>
            <w:tcW w:w="1959" w:type="dxa"/>
            <w:tcMar>
              <w:top w:w="50" w:type="dxa"/>
              <w:left w:w="100" w:type="dxa"/>
            </w:tcMar>
            <w:vAlign w:val="center"/>
          </w:tcPr>
          <w:p w14:paraId="3D991A49" w14:textId="77777777" w:rsidR="00141097" w:rsidRDefault="00141097">
            <w:pPr>
              <w:spacing w:after="0"/>
              <w:ind w:left="135"/>
            </w:pPr>
          </w:p>
        </w:tc>
      </w:tr>
      <w:tr w:rsidR="00141097" w14:paraId="425E8265" w14:textId="77777777">
        <w:trPr>
          <w:trHeight w:val="144"/>
          <w:tblCellSpacing w:w="20" w:type="nil"/>
        </w:trPr>
        <w:tc>
          <w:tcPr>
            <w:tcW w:w="463" w:type="dxa"/>
            <w:tcMar>
              <w:top w:w="50" w:type="dxa"/>
              <w:left w:w="100" w:type="dxa"/>
            </w:tcMar>
            <w:vAlign w:val="center"/>
          </w:tcPr>
          <w:p w14:paraId="44E91531" w14:textId="77777777" w:rsidR="0014109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CDEC707"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14:paraId="4986234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04E696" w14:textId="77777777" w:rsidR="00141097" w:rsidRDefault="00141097">
            <w:pPr>
              <w:spacing w:after="0"/>
              <w:ind w:left="135"/>
              <w:jc w:val="center"/>
            </w:pPr>
          </w:p>
        </w:tc>
        <w:tc>
          <w:tcPr>
            <w:tcW w:w="1611" w:type="dxa"/>
            <w:tcMar>
              <w:top w:w="50" w:type="dxa"/>
              <w:left w:w="100" w:type="dxa"/>
            </w:tcMar>
            <w:vAlign w:val="center"/>
          </w:tcPr>
          <w:p w14:paraId="690EE95F" w14:textId="77777777" w:rsidR="00141097" w:rsidRDefault="00141097">
            <w:pPr>
              <w:spacing w:after="0"/>
              <w:ind w:left="135"/>
              <w:jc w:val="center"/>
            </w:pPr>
          </w:p>
        </w:tc>
        <w:tc>
          <w:tcPr>
            <w:tcW w:w="1139" w:type="dxa"/>
            <w:tcMar>
              <w:top w:w="50" w:type="dxa"/>
              <w:left w:w="100" w:type="dxa"/>
            </w:tcMar>
            <w:vAlign w:val="center"/>
          </w:tcPr>
          <w:p w14:paraId="7C1BDC64" w14:textId="77777777" w:rsidR="00141097" w:rsidRDefault="00141097">
            <w:pPr>
              <w:spacing w:after="0"/>
              <w:ind w:left="135"/>
            </w:pPr>
          </w:p>
        </w:tc>
        <w:tc>
          <w:tcPr>
            <w:tcW w:w="1959" w:type="dxa"/>
            <w:tcMar>
              <w:top w:w="50" w:type="dxa"/>
              <w:left w:w="100" w:type="dxa"/>
            </w:tcMar>
            <w:vAlign w:val="center"/>
          </w:tcPr>
          <w:p w14:paraId="53E2E455" w14:textId="77777777" w:rsidR="00141097" w:rsidRDefault="00141097">
            <w:pPr>
              <w:spacing w:after="0"/>
              <w:ind w:left="135"/>
            </w:pPr>
          </w:p>
        </w:tc>
      </w:tr>
      <w:tr w:rsidR="00141097" w14:paraId="26A79E0A" w14:textId="77777777">
        <w:trPr>
          <w:trHeight w:val="144"/>
          <w:tblCellSpacing w:w="20" w:type="nil"/>
        </w:trPr>
        <w:tc>
          <w:tcPr>
            <w:tcW w:w="463" w:type="dxa"/>
            <w:tcMar>
              <w:top w:w="50" w:type="dxa"/>
              <w:left w:w="100" w:type="dxa"/>
            </w:tcMar>
            <w:vAlign w:val="center"/>
          </w:tcPr>
          <w:p w14:paraId="3EBD3DA6" w14:textId="77777777" w:rsidR="00141097"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CF2E4CA" w14:textId="77777777" w:rsidR="00141097" w:rsidRDefault="0000000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0D401146"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E34F84" w14:textId="77777777" w:rsidR="00141097" w:rsidRDefault="00141097">
            <w:pPr>
              <w:spacing w:after="0"/>
              <w:ind w:left="135"/>
              <w:jc w:val="center"/>
            </w:pPr>
          </w:p>
        </w:tc>
        <w:tc>
          <w:tcPr>
            <w:tcW w:w="1611" w:type="dxa"/>
            <w:tcMar>
              <w:top w:w="50" w:type="dxa"/>
              <w:left w:w="100" w:type="dxa"/>
            </w:tcMar>
            <w:vAlign w:val="center"/>
          </w:tcPr>
          <w:p w14:paraId="446E77C9" w14:textId="77777777" w:rsidR="00141097" w:rsidRDefault="00141097">
            <w:pPr>
              <w:spacing w:after="0"/>
              <w:ind w:left="135"/>
              <w:jc w:val="center"/>
            </w:pPr>
          </w:p>
        </w:tc>
        <w:tc>
          <w:tcPr>
            <w:tcW w:w="1139" w:type="dxa"/>
            <w:tcMar>
              <w:top w:w="50" w:type="dxa"/>
              <w:left w:w="100" w:type="dxa"/>
            </w:tcMar>
            <w:vAlign w:val="center"/>
          </w:tcPr>
          <w:p w14:paraId="5CF6252C" w14:textId="77777777" w:rsidR="00141097" w:rsidRDefault="00141097">
            <w:pPr>
              <w:spacing w:after="0"/>
              <w:ind w:left="135"/>
            </w:pPr>
          </w:p>
        </w:tc>
        <w:tc>
          <w:tcPr>
            <w:tcW w:w="1959" w:type="dxa"/>
            <w:tcMar>
              <w:top w:w="50" w:type="dxa"/>
              <w:left w:w="100" w:type="dxa"/>
            </w:tcMar>
            <w:vAlign w:val="center"/>
          </w:tcPr>
          <w:p w14:paraId="69FCE9F0" w14:textId="77777777" w:rsidR="00141097" w:rsidRDefault="00141097">
            <w:pPr>
              <w:spacing w:after="0"/>
              <w:ind w:left="135"/>
            </w:pPr>
          </w:p>
        </w:tc>
      </w:tr>
      <w:tr w:rsidR="00141097" w14:paraId="3C283EDE" w14:textId="77777777">
        <w:trPr>
          <w:trHeight w:val="144"/>
          <w:tblCellSpacing w:w="20" w:type="nil"/>
        </w:trPr>
        <w:tc>
          <w:tcPr>
            <w:tcW w:w="463" w:type="dxa"/>
            <w:tcMar>
              <w:top w:w="50" w:type="dxa"/>
              <w:left w:w="100" w:type="dxa"/>
            </w:tcMar>
            <w:vAlign w:val="center"/>
          </w:tcPr>
          <w:p w14:paraId="0766B729" w14:textId="77777777" w:rsidR="00141097"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A8D44FD"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14:paraId="689C4E0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69BA75" w14:textId="77777777" w:rsidR="00141097" w:rsidRDefault="00141097">
            <w:pPr>
              <w:spacing w:after="0"/>
              <w:ind w:left="135"/>
              <w:jc w:val="center"/>
            </w:pPr>
          </w:p>
        </w:tc>
        <w:tc>
          <w:tcPr>
            <w:tcW w:w="1611" w:type="dxa"/>
            <w:tcMar>
              <w:top w:w="50" w:type="dxa"/>
              <w:left w:w="100" w:type="dxa"/>
            </w:tcMar>
            <w:vAlign w:val="center"/>
          </w:tcPr>
          <w:p w14:paraId="2622ED87" w14:textId="77777777" w:rsidR="00141097" w:rsidRDefault="00141097">
            <w:pPr>
              <w:spacing w:after="0"/>
              <w:ind w:left="135"/>
              <w:jc w:val="center"/>
            </w:pPr>
          </w:p>
        </w:tc>
        <w:tc>
          <w:tcPr>
            <w:tcW w:w="1139" w:type="dxa"/>
            <w:tcMar>
              <w:top w:w="50" w:type="dxa"/>
              <w:left w:w="100" w:type="dxa"/>
            </w:tcMar>
            <w:vAlign w:val="center"/>
          </w:tcPr>
          <w:p w14:paraId="24FF1169" w14:textId="77777777" w:rsidR="00141097" w:rsidRDefault="00141097">
            <w:pPr>
              <w:spacing w:after="0"/>
              <w:ind w:left="135"/>
            </w:pPr>
          </w:p>
        </w:tc>
        <w:tc>
          <w:tcPr>
            <w:tcW w:w="1959" w:type="dxa"/>
            <w:tcMar>
              <w:top w:w="50" w:type="dxa"/>
              <w:left w:w="100" w:type="dxa"/>
            </w:tcMar>
            <w:vAlign w:val="center"/>
          </w:tcPr>
          <w:p w14:paraId="684BB9EA" w14:textId="77777777" w:rsidR="00141097" w:rsidRDefault="00141097">
            <w:pPr>
              <w:spacing w:after="0"/>
              <w:ind w:left="135"/>
            </w:pPr>
          </w:p>
        </w:tc>
      </w:tr>
      <w:tr w:rsidR="00141097" w14:paraId="2638C71B" w14:textId="77777777">
        <w:trPr>
          <w:trHeight w:val="144"/>
          <w:tblCellSpacing w:w="20" w:type="nil"/>
        </w:trPr>
        <w:tc>
          <w:tcPr>
            <w:tcW w:w="463" w:type="dxa"/>
            <w:tcMar>
              <w:top w:w="50" w:type="dxa"/>
              <w:left w:w="100" w:type="dxa"/>
            </w:tcMar>
            <w:vAlign w:val="center"/>
          </w:tcPr>
          <w:p w14:paraId="6F00A3F6" w14:textId="77777777" w:rsidR="00141097"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69F01FE"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14:paraId="1D1C16D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A5C87E" w14:textId="77777777" w:rsidR="00141097" w:rsidRDefault="00141097">
            <w:pPr>
              <w:spacing w:after="0"/>
              <w:ind w:left="135"/>
              <w:jc w:val="center"/>
            </w:pPr>
          </w:p>
        </w:tc>
        <w:tc>
          <w:tcPr>
            <w:tcW w:w="1611" w:type="dxa"/>
            <w:tcMar>
              <w:top w:w="50" w:type="dxa"/>
              <w:left w:w="100" w:type="dxa"/>
            </w:tcMar>
            <w:vAlign w:val="center"/>
          </w:tcPr>
          <w:p w14:paraId="48096A0E" w14:textId="77777777" w:rsidR="00141097" w:rsidRDefault="00141097">
            <w:pPr>
              <w:spacing w:after="0"/>
              <w:ind w:left="135"/>
              <w:jc w:val="center"/>
            </w:pPr>
          </w:p>
        </w:tc>
        <w:tc>
          <w:tcPr>
            <w:tcW w:w="1139" w:type="dxa"/>
            <w:tcMar>
              <w:top w:w="50" w:type="dxa"/>
              <w:left w:w="100" w:type="dxa"/>
            </w:tcMar>
            <w:vAlign w:val="center"/>
          </w:tcPr>
          <w:p w14:paraId="2C368496" w14:textId="77777777" w:rsidR="00141097" w:rsidRDefault="00141097">
            <w:pPr>
              <w:spacing w:after="0"/>
              <w:ind w:left="135"/>
            </w:pPr>
          </w:p>
        </w:tc>
        <w:tc>
          <w:tcPr>
            <w:tcW w:w="1959" w:type="dxa"/>
            <w:tcMar>
              <w:top w:w="50" w:type="dxa"/>
              <w:left w:w="100" w:type="dxa"/>
            </w:tcMar>
            <w:vAlign w:val="center"/>
          </w:tcPr>
          <w:p w14:paraId="42893EBE" w14:textId="77777777" w:rsidR="00141097" w:rsidRDefault="00141097">
            <w:pPr>
              <w:spacing w:after="0"/>
              <w:ind w:left="135"/>
            </w:pPr>
          </w:p>
        </w:tc>
      </w:tr>
      <w:tr w:rsidR="00141097" w14:paraId="0899E168" w14:textId="77777777">
        <w:trPr>
          <w:trHeight w:val="144"/>
          <w:tblCellSpacing w:w="20" w:type="nil"/>
        </w:trPr>
        <w:tc>
          <w:tcPr>
            <w:tcW w:w="463" w:type="dxa"/>
            <w:tcMar>
              <w:top w:w="50" w:type="dxa"/>
              <w:left w:w="100" w:type="dxa"/>
            </w:tcMar>
            <w:vAlign w:val="center"/>
          </w:tcPr>
          <w:p w14:paraId="6B3B269B" w14:textId="77777777" w:rsidR="00141097"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744F34E" w14:textId="77777777" w:rsidR="00141097" w:rsidRDefault="00000000">
            <w:pPr>
              <w:spacing w:after="0"/>
              <w:ind w:left="135"/>
            </w:pPr>
            <w:r w:rsidRPr="00BF061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0B36DFDD"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36E3AC" w14:textId="77777777" w:rsidR="00141097" w:rsidRDefault="00141097">
            <w:pPr>
              <w:spacing w:after="0"/>
              <w:ind w:left="135"/>
              <w:jc w:val="center"/>
            </w:pPr>
          </w:p>
        </w:tc>
        <w:tc>
          <w:tcPr>
            <w:tcW w:w="1611" w:type="dxa"/>
            <w:tcMar>
              <w:top w:w="50" w:type="dxa"/>
              <w:left w:w="100" w:type="dxa"/>
            </w:tcMar>
            <w:vAlign w:val="center"/>
          </w:tcPr>
          <w:p w14:paraId="7BC914C6" w14:textId="77777777" w:rsidR="00141097" w:rsidRDefault="00141097">
            <w:pPr>
              <w:spacing w:after="0"/>
              <w:ind w:left="135"/>
              <w:jc w:val="center"/>
            </w:pPr>
          </w:p>
        </w:tc>
        <w:tc>
          <w:tcPr>
            <w:tcW w:w="1139" w:type="dxa"/>
            <w:tcMar>
              <w:top w:w="50" w:type="dxa"/>
              <w:left w:w="100" w:type="dxa"/>
            </w:tcMar>
            <w:vAlign w:val="center"/>
          </w:tcPr>
          <w:p w14:paraId="6C2EE138" w14:textId="77777777" w:rsidR="00141097" w:rsidRDefault="00141097">
            <w:pPr>
              <w:spacing w:after="0"/>
              <w:ind w:left="135"/>
            </w:pPr>
          </w:p>
        </w:tc>
        <w:tc>
          <w:tcPr>
            <w:tcW w:w="1959" w:type="dxa"/>
            <w:tcMar>
              <w:top w:w="50" w:type="dxa"/>
              <w:left w:w="100" w:type="dxa"/>
            </w:tcMar>
            <w:vAlign w:val="center"/>
          </w:tcPr>
          <w:p w14:paraId="5D8313C2" w14:textId="77777777" w:rsidR="00141097" w:rsidRDefault="00141097">
            <w:pPr>
              <w:spacing w:after="0"/>
              <w:ind w:left="135"/>
            </w:pPr>
          </w:p>
        </w:tc>
      </w:tr>
      <w:tr w:rsidR="00141097" w14:paraId="4B76C45B" w14:textId="77777777">
        <w:trPr>
          <w:trHeight w:val="144"/>
          <w:tblCellSpacing w:w="20" w:type="nil"/>
        </w:trPr>
        <w:tc>
          <w:tcPr>
            <w:tcW w:w="463" w:type="dxa"/>
            <w:tcMar>
              <w:top w:w="50" w:type="dxa"/>
              <w:left w:w="100" w:type="dxa"/>
            </w:tcMar>
            <w:vAlign w:val="center"/>
          </w:tcPr>
          <w:p w14:paraId="126903CA" w14:textId="77777777" w:rsidR="00141097"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61C307EA" w14:textId="77777777" w:rsidR="00141097" w:rsidRDefault="00000000">
            <w:pPr>
              <w:spacing w:after="0"/>
              <w:ind w:left="135"/>
            </w:pPr>
            <w:r w:rsidRPr="00BF061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14:paraId="12138A4E"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AD9433" w14:textId="77777777" w:rsidR="00141097" w:rsidRDefault="00141097">
            <w:pPr>
              <w:spacing w:after="0"/>
              <w:ind w:left="135"/>
              <w:jc w:val="center"/>
            </w:pPr>
          </w:p>
        </w:tc>
        <w:tc>
          <w:tcPr>
            <w:tcW w:w="1611" w:type="dxa"/>
            <w:tcMar>
              <w:top w:w="50" w:type="dxa"/>
              <w:left w:w="100" w:type="dxa"/>
            </w:tcMar>
            <w:vAlign w:val="center"/>
          </w:tcPr>
          <w:p w14:paraId="281B3568" w14:textId="77777777" w:rsidR="00141097" w:rsidRDefault="00141097">
            <w:pPr>
              <w:spacing w:after="0"/>
              <w:ind w:left="135"/>
              <w:jc w:val="center"/>
            </w:pPr>
          </w:p>
        </w:tc>
        <w:tc>
          <w:tcPr>
            <w:tcW w:w="1139" w:type="dxa"/>
            <w:tcMar>
              <w:top w:w="50" w:type="dxa"/>
              <w:left w:w="100" w:type="dxa"/>
            </w:tcMar>
            <w:vAlign w:val="center"/>
          </w:tcPr>
          <w:p w14:paraId="36DC9832" w14:textId="77777777" w:rsidR="00141097" w:rsidRDefault="00141097">
            <w:pPr>
              <w:spacing w:after="0"/>
              <w:ind w:left="135"/>
            </w:pPr>
          </w:p>
        </w:tc>
        <w:tc>
          <w:tcPr>
            <w:tcW w:w="1959" w:type="dxa"/>
            <w:tcMar>
              <w:top w:w="50" w:type="dxa"/>
              <w:left w:w="100" w:type="dxa"/>
            </w:tcMar>
            <w:vAlign w:val="center"/>
          </w:tcPr>
          <w:p w14:paraId="47C77F98" w14:textId="77777777" w:rsidR="00141097" w:rsidRDefault="00141097">
            <w:pPr>
              <w:spacing w:after="0"/>
              <w:ind w:left="135"/>
            </w:pPr>
          </w:p>
        </w:tc>
      </w:tr>
      <w:tr w:rsidR="00141097" w14:paraId="781FA140" w14:textId="77777777">
        <w:trPr>
          <w:trHeight w:val="144"/>
          <w:tblCellSpacing w:w="20" w:type="nil"/>
        </w:trPr>
        <w:tc>
          <w:tcPr>
            <w:tcW w:w="463" w:type="dxa"/>
            <w:tcMar>
              <w:top w:w="50" w:type="dxa"/>
              <w:left w:w="100" w:type="dxa"/>
            </w:tcMar>
            <w:vAlign w:val="center"/>
          </w:tcPr>
          <w:p w14:paraId="2657C49B" w14:textId="77777777" w:rsidR="00141097"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01E3738" w14:textId="77777777" w:rsidR="00141097" w:rsidRPr="00BF0614" w:rsidRDefault="00000000">
            <w:pPr>
              <w:spacing w:after="0"/>
              <w:ind w:left="135"/>
              <w:rPr>
                <w:lang w:val="ru-RU"/>
              </w:rPr>
            </w:pPr>
            <w:r w:rsidRPr="00BF0614">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723908B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0FC56C" w14:textId="77777777" w:rsidR="00141097" w:rsidRDefault="00141097">
            <w:pPr>
              <w:spacing w:after="0"/>
              <w:ind w:left="135"/>
              <w:jc w:val="center"/>
            </w:pPr>
          </w:p>
        </w:tc>
        <w:tc>
          <w:tcPr>
            <w:tcW w:w="1611" w:type="dxa"/>
            <w:tcMar>
              <w:top w:w="50" w:type="dxa"/>
              <w:left w:w="100" w:type="dxa"/>
            </w:tcMar>
            <w:vAlign w:val="center"/>
          </w:tcPr>
          <w:p w14:paraId="25158698" w14:textId="77777777" w:rsidR="00141097" w:rsidRDefault="00141097">
            <w:pPr>
              <w:spacing w:after="0"/>
              <w:ind w:left="135"/>
              <w:jc w:val="center"/>
            </w:pPr>
          </w:p>
        </w:tc>
        <w:tc>
          <w:tcPr>
            <w:tcW w:w="1139" w:type="dxa"/>
            <w:tcMar>
              <w:top w:w="50" w:type="dxa"/>
              <w:left w:w="100" w:type="dxa"/>
            </w:tcMar>
            <w:vAlign w:val="center"/>
          </w:tcPr>
          <w:p w14:paraId="45D93E33" w14:textId="77777777" w:rsidR="00141097" w:rsidRDefault="00141097">
            <w:pPr>
              <w:spacing w:after="0"/>
              <w:ind w:left="135"/>
            </w:pPr>
          </w:p>
        </w:tc>
        <w:tc>
          <w:tcPr>
            <w:tcW w:w="1959" w:type="dxa"/>
            <w:tcMar>
              <w:top w:w="50" w:type="dxa"/>
              <w:left w:w="100" w:type="dxa"/>
            </w:tcMar>
            <w:vAlign w:val="center"/>
          </w:tcPr>
          <w:p w14:paraId="3A340138" w14:textId="77777777" w:rsidR="00141097" w:rsidRDefault="00141097">
            <w:pPr>
              <w:spacing w:after="0"/>
              <w:ind w:left="135"/>
            </w:pPr>
          </w:p>
        </w:tc>
      </w:tr>
      <w:tr w:rsidR="00141097" w14:paraId="4211BDAB" w14:textId="77777777">
        <w:trPr>
          <w:trHeight w:val="144"/>
          <w:tblCellSpacing w:w="20" w:type="nil"/>
        </w:trPr>
        <w:tc>
          <w:tcPr>
            <w:tcW w:w="463" w:type="dxa"/>
            <w:tcMar>
              <w:top w:w="50" w:type="dxa"/>
              <w:left w:w="100" w:type="dxa"/>
            </w:tcMar>
            <w:vAlign w:val="center"/>
          </w:tcPr>
          <w:p w14:paraId="707A0145" w14:textId="77777777" w:rsidR="00141097" w:rsidRDefault="00000000">
            <w:pPr>
              <w:spacing w:after="0"/>
            </w:pPr>
            <w:r>
              <w:rPr>
                <w:rFonts w:ascii="Times New Roman" w:hAnsi="Times New Roman"/>
                <w:color w:val="000000"/>
                <w:sz w:val="24"/>
              </w:rPr>
              <w:lastRenderedPageBreak/>
              <w:t>41</w:t>
            </w:r>
          </w:p>
        </w:tc>
        <w:tc>
          <w:tcPr>
            <w:tcW w:w="3168" w:type="dxa"/>
            <w:tcMar>
              <w:top w:w="50" w:type="dxa"/>
              <w:left w:w="100" w:type="dxa"/>
            </w:tcMar>
            <w:vAlign w:val="center"/>
          </w:tcPr>
          <w:p w14:paraId="138F98FF" w14:textId="77777777" w:rsidR="00141097" w:rsidRPr="00BF0614" w:rsidRDefault="00000000">
            <w:pPr>
              <w:spacing w:after="0"/>
              <w:ind w:left="135"/>
              <w:rPr>
                <w:lang w:val="ru-RU"/>
              </w:rPr>
            </w:pPr>
            <w:r w:rsidRPr="00BF0614">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06ED3BE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1F57B8" w14:textId="77777777" w:rsidR="00141097" w:rsidRDefault="00141097">
            <w:pPr>
              <w:spacing w:after="0"/>
              <w:ind w:left="135"/>
              <w:jc w:val="center"/>
            </w:pPr>
          </w:p>
        </w:tc>
        <w:tc>
          <w:tcPr>
            <w:tcW w:w="1611" w:type="dxa"/>
            <w:tcMar>
              <w:top w:w="50" w:type="dxa"/>
              <w:left w:w="100" w:type="dxa"/>
            </w:tcMar>
            <w:vAlign w:val="center"/>
          </w:tcPr>
          <w:p w14:paraId="0B750909" w14:textId="77777777" w:rsidR="00141097" w:rsidRDefault="00141097">
            <w:pPr>
              <w:spacing w:after="0"/>
              <w:ind w:left="135"/>
              <w:jc w:val="center"/>
            </w:pPr>
          </w:p>
        </w:tc>
        <w:tc>
          <w:tcPr>
            <w:tcW w:w="1139" w:type="dxa"/>
            <w:tcMar>
              <w:top w:w="50" w:type="dxa"/>
              <w:left w:w="100" w:type="dxa"/>
            </w:tcMar>
            <w:vAlign w:val="center"/>
          </w:tcPr>
          <w:p w14:paraId="23E853EC" w14:textId="77777777" w:rsidR="00141097" w:rsidRDefault="00141097">
            <w:pPr>
              <w:spacing w:after="0"/>
              <w:ind w:left="135"/>
            </w:pPr>
          </w:p>
        </w:tc>
        <w:tc>
          <w:tcPr>
            <w:tcW w:w="1959" w:type="dxa"/>
            <w:tcMar>
              <w:top w:w="50" w:type="dxa"/>
              <w:left w:w="100" w:type="dxa"/>
            </w:tcMar>
            <w:vAlign w:val="center"/>
          </w:tcPr>
          <w:p w14:paraId="22E83A4F" w14:textId="77777777" w:rsidR="00141097" w:rsidRDefault="00141097">
            <w:pPr>
              <w:spacing w:after="0"/>
              <w:ind w:left="135"/>
            </w:pPr>
          </w:p>
        </w:tc>
      </w:tr>
      <w:tr w:rsidR="00141097" w14:paraId="265C9481" w14:textId="77777777">
        <w:trPr>
          <w:trHeight w:val="144"/>
          <w:tblCellSpacing w:w="20" w:type="nil"/>
        </w:trPr>
        <w:tc>
          <w:tcPr>
            <w:tcW w:w="463" w:type="dxa"/>
            <w:tcMar>
              <w:top w:w="50" w:type="dxa"/>
              <w:left w:w="100" w:type="dxa"/>
            </w:tcMar>
            <w:vAlign w:val="center"/>
          </w:tcPr>
          <w:p w14:paraId="3DA62236" w14:textId="77777777" w:rsidR="00141097"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97B4A56"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14:paraId="79DF7B1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82F861" w14:textId="77777777" w:rsidR="00141097" w:rsidRDefault="00141097">
            <w:pPr>
              <w:spacing w:after="0"/>
              <w:ind w:left="135"/>
              <w:jc w:val="center"/>
            </w:pPr>
          </w:p>
        </w:tc>
        <w:tc>
          <w:tcPr>
            <w:tcW w:w="1611" w:type="dxa"/>
            <w:tcMar>
              <w:top w:w="50" w:type="dxa"/>
              <w:left w:w="100" w:type="dxa"/>
            </w:tcMar>
            <w:vAlign w:val="center"/>
          </w:tcPr>
          <w:p w14:paraId="747F69FE" w14:textId="77777777" w:rsidR="00141097" w:rsidRDefault="00141097">
            <w:pPr>
              <w:spacing w:after="0"/>
              <w:ind w:left="135"/>
              <w:jc w:val="center"/>
            </w:pPr>
          </w:p>
        </w:tc>
        <w:tc>
          <w:tcPr>
            <w:tcW w:w="1139" w:type="dxa"/>
            <w:tcMar>
              <w:top w:w="50" w:type="dxa"/>
              <w:left w:w="100" w:type="dxa"/>
            </w:tcMar>
            <w:vAlign w:val="center"/>
          </w:tcPr>
          <w:p w14:paraId="57121D6C" w14:textId="77777777" w:rsidR="00141097" w:rsidRDefault="00141097">
            <w:pPr>
              <w:spacing w:after="0"/>
              <w:ind w:left="135"/>
            </w:pPr>
          </w:p>
        </w:tc>
        <w:tc>
          <w:tcPr>
            <w:tcW w:w="1959" w:type="dxa"/>
            <w:tcMar>
              <w:top w:w="50" w:type="dxa"/>
              <w:left w:w="100" w:type="dxa"/>
            </w:tcMar>
            <w:vAlign w:val="center"/>
          </w:tcPr>
          <w:p w14:paraId="6CFFA4A7" w14:textId="77777777" w:rsidR="00141097" w:rsidRDefault="00141097">
            <w:pPr>
              <w:spacing w:after="0"/>
              <w:ind w:left="135"/>
            </w:pPr>
          </w:p>
        </w:tc>
      </w:tr>
      <w:tr w:rsidR="00141097" w14:paraId="08C25FB4" w14:textId="77777777">
        <w:trPr>
          <w:trHeight w:val="144"/>
          <w:tblCellSpacing w:w="20" w:type="nil"/>
        </w:trPr>
        <w:tc>
          <w:tcPr>
            <w:tcW w:w="463" w:type="dxa"/>
            <w:tcMar>
              <w:top w:w="50" w:type="dxa"/>
              <w:left w:w="100" w:type="dxa"/>
            </w:tcMar>
            <w:vAlign w:val="center"/>
          </w:tcPr>
          <w:p w14:paraId="48B9D9D3" w14:textId="77777777" w:rsidR="00141097"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CE66000"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14:paraId="4CFDAC8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CF95CC" w14:textId="77777777" w:rsidR="00141097" w:rsidRDefault="00141097">
            <w:pPr>
              <w:spacing w:after="0"/>
              <w:ind w:left="135"/>
              <w:jc w:val="center"/>
            </w:pPr>
          </w:p>
        </w:tc>
        <w:tc>
          <w:tcPr>
            <w:tcW w:w="1611" w:type="dxa"/>
            <w:tcMar>
              <w:top w:w="50" w:type="dxa"/>
              <w:left w:w="100" w:type="dxa"/>
            </w:tcMar>
            <w:vAlign w:val="center"/>
          </w:tcPr>
          <w:p w14:paraId="48B29125" w14:textId="77777777" w:rsidR="00141097" w:rsidRDefault="00141097">
            <w:pPr>
              <w:spacing w:after="0"/>
              <w:ind w:left="135"/>
              <w:jc w:val="center"/>
            </w:pPr>
          </w:p>
        </w:tc>
        <w:tc>
          <w:tcPr>
            <w:tcW w:w="1139" w:type="dxa"/>
            <w:tcMar>
              <w:top w:w="50" w:type="dxa"/>
              <w:left w:w="100" w:type="dxa"/>
            </w:tcMar>
            <w:vAlign w:val="center"/>
          </w:tcPr>
          <w:p w14:paraId="057710B6" w14:textId="77777777" w:rsidR="00141097" w:rsidRDefault="00141097">
            <w:pPr>
              <w:spacing w:after="0"/>
              <w:ind w:left="135"/>
            </w:pPr>
          </w:p>
        </w:tc>
        <w:tc>
          <w:tcPr>
            <w:tcW w:w="1959" w:type="dxa"/>
            <w:tcMar>
              <w:top w:w="50" w:type="dxa"/>
              <w:left w:w="100" w:type="dxa"/>
            </w:tcMar>
            <w:vAlign w:val="center"/>
          </w:tcPr>
          <w:p w14:paraId="43C8C88B" w14:textId="77777777" w:rsidR="00141097" w:rsidRDefault="00141097">
            <w:pPr>
              <w:spacing w:after="0"/>
              <w:ind w:left="135"/>
            </w:pPr>
          </w:p>
        </w:tc>
      </w:tr>
      <w:tr w:rsidR="00141097" w14:paraId="3C5DD53D" w14:textId="77777777">
        <w:trPr>
          <w:trHeight w:val="144"/>
          <w:tblCellSpacing w:w="20" w:type="nil"/>
        </w:trPr>
        <w:tc>
          <w:tcPr>
            <w:tcW w:w="463" w:type="dxa"/>
            <w:tcMar>
              <w:top w:w="50" w:type="dxa"/>
              <w:left w:w="100" w:type="dxa"/>
            </w:tcMar>
            <w:vAlign w:val="center"/>
          </w:tcPr>
          <w:p w14:paraId="23DE42C0" w14:textId="77777777" w:rsidR="00141097"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0B388BB"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14:paraId="229144A1"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028E09" w14:textId="77777777" w:rsidR="00141097" w:rsidRDefault="00141097">
            <w:pPr>
              <w:spacing w:after="0"/>
              <w:ind w:left="135"/>
              <w:jc w:val="center"/>
            </w:pPr>
          </w:p>
        </w:tc>
        <w:tc>
          <w:tcPr>
            <w:tcW w:w="1611" w:type="dxa"/>
            <w:tcMar>
              <w:top w:w="50" w:type="dxa"/>
              <w:left w:w="100" w:type="dxa"/>
            </w:tcMar>
            <w:vAlign w:val="center"/>
          </w:tcPr>
          <w:p w14:paraId="0F0FB5EE" w14:textId="77777777" w:rsidR="00141097" w:rsidRDefault="00141097">
            <w:pPr>
              <w:spacing w:after="0"/>
              <w:ind w:left="135"/>
              <w:jc w:val="center"/>
            </w:pPr>
          </w:p>
        </w:tc>
        <w:tc>
          <w:tcPr>
            <w:tcW w:w="1139" w:type="dxa"/>
            <w:tcMar>
              <w:top w:w="50" w:type="dxa"/>
              <w:left w:w="100" w:type="dxa"/>
            </w:tcMar>
            <w:vAlign w:val="center"/>
          </w:tcPr>
          <w:p w14:paraId="68C329F3" w14:textId="77777777" w:rsidR="00141097" w:rsidRDefault="00141097">
            <w:pPr>
              <w:spacing w:after="0"/>
              <w:ind w:left="135"/>
            </w:pPr>
          </w:p>
        </w:tc>
        <w:tc>
          <w:tcPr>
            <w:tcW w:w="1959" w:type="dxa"/>
            <w:tcMar>
              <w:top w:w="50" w:type="dxa"/>
              <w:left w:w="100" w:type="dxa"/>
            </w:tcMar>
            <w:vAlign w:val="center"/>
          </w:tcPr>
          <w:p w14:paraId="222D3BDA" w14:textId="77777777" w:rsidR="00141097" w:rsidRDefault="00141097">
            <w:pPr>
              <w:spacing w:after="0"/>
              <w:ind w:left="135"/>
            </w:pPr>
          </w:p>
        </w:tc>
      </w:tr>
      <w:tr w:rsidR="00141097" w14:paraId="7B17D6E1" w14:textId="77777777">
        <w:trPr>
          <w:trHeight w:val="144"/>
          <w:tblCellSpacing w:w="20" w:type="nil"/>
        </w:trPr>
        <w:tc>
          <w:tcPr>
            <w:tcW w:w="463" w:type="dxa"/>
            <w:tcMar>
              <w:top w:w="50" w:type="dxa"/>
              <w:left w:w="100" w:type="dxa"/>
            </w:tcMar>
            <w:vAlign w:val="center"/>
          </w:tcPr>
          <w:p w14:paraId="76CA6417" w14:textId="77777777" w:rsidR="00141097"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D6ECBE1"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14:paraId="2E90449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A42421" w14:textId="77777777" w:rsidR="00141097" w:rsidRDefault="00141097">
            <w:pPr>
              <w:spacing w:after="0"/>
              <w:ind w:left="135"/>
              <w:jc w:val="center"/>
            </w:pPr>
          </w:p>
        </w:tc>
        <w:tc>
          <w:tcPr>
            <w:tcW w:w="1611" w:type="dxa"/>
            <w:tcMar>
              <w:top w:w="50" w:type="dxa"/>
              <w:left w:w="100" w:type="dxa"/>
            </w:tcMar>
            <w:vAlign w:val="center"/>
          </w:tcPr>
          <w:p w14:paraId="070AE693" w14:textId="77777777" w:rsidR="00141097" w:rsidRDefault="00141097">
            <w:pPr>
              <w:spacing w:after="0"/>
              <w:ind w:left="135"/>
              <w:jc w:val="center"/>
            </w:pPr>
          </w:p>
        </w:tc>
        <w:tc>
          <w:tcPr>
            <w:tcW w:w="1139" w:type="dxa"/>
            <w:tcMar>
              <w:top w:w="50" w:type="dxa"/>
              <w:left w:w="100" w:type="dxa"/>
            </w:tcMar>
            <w:vAlign w:val="center"/>
          </w:tcPr>
          <w:p w14:paraId="483C4E1F" w14:textId="77777777" w:rsidR="00141097" w:rsidRDefault="00141097">
            <w:pPr>
              <w:spacing w:after="0"/>
              <w:ind w:left="135"/>
            </w:pPr>
          </w:p>
        </w:tc>
        <w:tc>
          <w:tcPr>
            <w:tcW w:w="1959" w:type="dxa"/>
            <w:tcMar>
              <w:top w:w="50" w:type="dxa"/>
              <w:left w:w="100" w:type="dxa"/>
            </w:tcMar>
            <w:vAlign w:val="center"/>
          </w:tcPr>
          <w:p w14:paraId="4C8DE85B" w14:textId="77777777" w:rsidR="00141097" w:rsidRDefault="00141097">
            <w:pPr>
              <w:spacing w:after="0"/>
              <w:ind w:left="135"/>
            </w:pPr>
          </w:p>
        </w:tc>
      </w:tr>
      <w:tr w:rsidR="00141097" w14:paraId="04A2E911" w14:textId="77777777">
        <w:trPr>
          <w:trHeight w:val="144"/>
          <w:tblCellSpacing w:w="20" w:type="nil"/>
        </w:trPr>
        <w:tc>
          <w:tcPr>
            <w:tcW w:w="463" w:type="dxa"/>
            <w:tcMar>
              <w:top w:w="50" w:type="dxa"/>
              <w:left w:w="100" w:type="dxa"/>
            </w:tcMar>
            <w:vAlign w:val="center"/>
          </w:tcPr>
          <w:p w14:paraId="5C9B5E30" w14:textId="77777777" w:rsidR="00141097"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F79395E" w14:textId="77777777" w:rsidR="00141097" w:rsidRPr="00BF0614" w:rsidRDefault="00000000">
            <w:pPr>
              <w:spacing w:after="0"/>
              <w:ind w:left="135"/>
              <w:rPr>
                <w:lang w:val="ru-RU"/>
              </w:rPr>
            </w:pPr>
            <w:r w:rsidRPr="00BF0614">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14:paraId="789AB47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0B54CF" w14:textId="77777777" w:rsidR="00141097" w:rsidRDefault="00141097">
            <w:pPr>
              <w:spacing w:after="0"/>
              <w:ind w:left="135"/>
              <w:jc w:val="center"/>
            </w:pPr>
          </w:p>
        </w:tc>
        <w:tc>
          <w:tcPr>
            <w:tcW w:w="1611" w:type="dxa"/>
            <w:tcMar>
              <w:top w:w="50" w:type="dxa"/>
              <w:left w:w="100" w:type="dxa"/>
            </w:tcMar>
            <w:vAlign w:val="center"/>
          </w:tcPr>
          <w:p w14:paraId="67C17FF5" w14:textId="77777777" w:rsidR="00141097" w:rsidRDefault="00141097">
            <w:pPr>
              <w:spacing w:after="0"/>
              <w:ind w:left="135"/>
              <w:jc w:val="center"/>
            </w:pPr>
          </w:p>
        </w:tc>
        <w:tc>
          <w:tcPr>
            <w:tcW w:w="1139" w:type="dxa"/>
            <w:tcMar>
              <w:top w:w="50" w:type="dxa"/>
              <w:left w:w="100" w:type="dxa"/>
            </w:tcMar>
            <w:vAlign w:val="center"/>
          </w:tcPr>
          <w:p w14:paraId="0556D664" w14:textId="77777777" w:rsidR="00141097" w:rsidRDefault="00141097">
            <w:pPr>
              <w:spacing w:after="0"/>
              <w:ind w:left="135"/>
            </w:pPr>
          </w:p>
        </w:tc>
        <w:tc>
          <w:tcPr>
            <w:tcW w:w="1959" w:type="dxa"/>
            <w:tcMar>
              <w:top w:w="50" w:type="dxa"/>
              <w:left w:w="100" w:type="dxa"/>
            </w:tcMar>
            <w:vAlign w:val="center"/>
          </w:tcPr>
          <w:p w14:paraId="6F6B5B85" w14:textId="77777777" w:rsidR="00141097" w:rsidRDefault="00141097">
            <w:pPr>
              <w:spacing w:after="0"/>
              <w:ind w:left="135"/>
            </w:pPr>
          </w:p>
        </w:tc>
      </w:tr>
      <w:tr w:rsidR="00141097" w14:paraId="4F2D154A" w14:textId="77777777">
        <w:trPr>
          <w:trHeight w:val="144"/>
          <w:tblCellSpacing w:w="20" w:type="nil"/>
        </w:trPr>
        <w:tc>
          <w:tcPr>
            <w:tcW w:w="463" w:type="dxa"/>
            <w:tcMar>
              <w:top w:w="50" w:type="dxa"/>
              <w:left w:w="100" w:type="dxa"/>
            </w:tcMar>
            <w:vAlign w:val="center"/>
          </w:tcPr>
          <w:p w14:paraId="78D3EC71" w14:textId="77777777" w:rsidR="00141097"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75229EE3" w14:textId="77777777" w:rsidR="00141097" w:rsidRDefault="0000000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14:paraId="4C3663C6"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E7FC4"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4985E11" w14:textId="77777777" w:rsidR="00141097" w:rsidRDefault="00141097">
            <w:pPr>
              <w:spacing w:after="0"/>
              <w:ind w:left="135"/>
              <w:jc w:val="center"/>
            </w:pPr>
          </w:p>
        </w:tc>
        <w:tc>
          <w:tcPr>
            <w:tcW w:w="1139" w:type="dxa"/>
            <w:tcMar>
              <w:top w:w="50" w:type="dxa"/>
              <w:left w:w="100" w:type="dxa"/>
            </w:tcMar>
            <w:vAlign w:val="center"/>
          </w:tcPr>
          <w:p w14:paraId="045D802E" w14:textId="77777777" w:rsidR="00141097" w:rsidRDefault="00141097">
            <w:pPr>
              <w:spacing w:after="0"/>
              <w:ind w:left="135"/>
            </w:pPr>
          </w:p>
        </w:tc>
        <w:tc>
          <w:tcPr>
            <w:tcW w:w="1959" w:type="dxa"/>
            <w:tcMar>
              <w:top w:w="50" w:type="dxa"/>
              <w:left w:w="100" w:type="dxa"/>
            </w:tcMar>
            <w:vAlign w:val="center"/>
          </w:tcPr>
          <w:p w14:paraId="120B1B90" w14:textId="77777777" w:rsidR="00141097" w:rsidRDefault="00141097">
            <w:pPr>
              <w:spacing w:after="0"/>
              <w:ind w:left="135"/>
            </w:pPr>
          </w:p>
        </w:tc>
      </w:tr>
      <w:tr w:rsidR="00141097" w14:paraId="3F989582" w14:textId="77777777">
        <w:trPr>
          <w:trHeight w:val="144"/>
          <w:tblCellSpacing w:w="20" w:type="nil"/>
        </w:trPr>
        <w:tc>
          <w:tcPr>
            <w:tcW w:w="463" w:type="dxa"/>
            <w:tcMar>
              <w:top w:w="50" w:type="dxa"/>
              <w:left w:w="100" w:type="dxa"/>
            </w:tcMar>
            <w:vAlign w:val="center"/>
          </w:tcPr>
          <w:p w14:paraId="0F9697A5" w14:textId="77777777" w:rsidR="00141097"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1F444DAA" w14:textId="77777777" w:rsidR="00141097" w:rsidRPr="00BF0614" w:rsidRDefault="00000000">
            <w:pPr>
              <w:spacing w:after="0"/>
              <w:ind w:left="135"/>
              <w:rPr>
                <w:lang w:val="ru-RU"/>
              </w:rPr>
            </w:pPr>
            <w:r w:rsidRPr="00BF0614">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14:paraId="1A64397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FE5C3C" w14:textId="77777777" w:rsidR="00141097" w:rsidRDefault="00141097">
            <w:pPr>
              <w:spacing w:after="0"/>
              <w:ind w:left="135"/>
              <w:jc w:val="center"/>
            </w:pPr>
          </w:p>
        </w:tc>
        <w:tc>
          <w:tcPr>
            <w:tcW w:w="1611" w:type="dxa"/>
            <w:tcMar>
              <w:top w:w="50" w:type="dxa"/>
              <w:left w:w="100" w:type="dxa"/>
            </w:tcMar>
            <w:vAlign w:val="center"/>
          </w:tcPr>
          <w:p w14:paraId="66252BE2" w14:textId="77777777" w:rsidR="00141097" w:rsidRDefault="00141097">
            <w:pPr>
              <w:spacing w:after="0"/>
              <w:ind w:left="135"/>
              <w:jc w:val="center"/>
            </w:pPr>
          </w:p>
        </w:tc>
        <w:tc>
          <w:tcPr>
            <w:tcW w:w="1139" w:type="dxa"/>
            <w:tcMar>
              <w:top w:w="50" w:type="dxa"/>
              <w:left w:w="100" w:type="dxa"/>
            </w:tcMar>
            <w:vAlign w:val="center"/>
          </w:tcPr>
          <w:p w14:paraId="3B115EE2" w14:textId="77777777" w:rsidR="00141097" w:rsidRDefault="00141097">
            <w:pPr>
              <w:spacing w:after="0"/>
              <w:ind w:left="135"/>
            </w:pPr>
          </w:p>
        </w:tc>
        <w:tc>
          <w:tcPr>
            <w:tcW w:w="1959" w:type="dxa"/>
            <w:tcMar>
              <w:top w:w="50" w:type="dxa"/>
              <w:left w:w="100" w:type="dxa"/>
            </w:tcMar>
            <w:vAlign w:val="center"/>
          </w:tcPr>
          <w:p w14:paraId="2471DF84" w14:textId="77777777" w:rsidR="00141097" w:rsidRDefault="00141097">
            <w:pPr>
              <w:spacing w:after="0"/>
              <w:ind w:left="135"/>
            </w:pPr>
          </w:p>
        </w:tc>
      </w:tr>
      <w:tr w:rsidR="00141097" w14:paraId="67E3A86C" w14:textId="77777777">
        <w:trPr>
          <w:trHeight w:val="144"/>
          <w:tblCellSpacing w:w="20" w:type="nil"/>
        </w:trPr>
        <w:tc>
          <w:tcPr>
            <w:tcW w:w="463" w:type="dxa"/>
            <w:tcMar>
              <w:top w:w="50" w:type="dxa"/>
              <w:left w:w="100" w:type="dxa"/>
            </w:tcMar>
            <w:vAlign w:val="center"/>
          </w:tcPr>
          <w:p w14:paraId="5BAC6BCD" w14:textId="77777777" w:rsidR="00141097"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00B06D92" w14:textId="77777777" w:rsidR="00141097" w:rsidRPr="00BF0614" w:rsidRDefault="00000000">
            <w:pPr>
              <w:spacing w:after="0"/>
              <w:ind w:left="135"/>
              <w:rPr>
                <w:lang w:val="ru-RU"/>
              </w:rPr>
            </w:pPr>
            <w:r w:rsidRPr="00BF0614">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14:paraId="0B68223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F4E628" w14:textId="77777777" w:rsidR="00141097" w:rsidRDefault="00141097">
            <w:pPr>
              <w:spacing w:after="0"/>
              <w:ind w:left="135"/>
              <w:jc w:val="center"/>
            </w:pPr>
          </w:p>
        </w:tc>
        <w:tc>
          <w:tcPr>
            <w:tcW w:w="1611" w:type="dxa"/>
            <w:tcMar>
              <w:top w:w="50" w:type="dxa"/>
              <w:left w:w="100" w:type="dxa"/>
            </w:tcMar>
            <w:vAlign w:val="center"/>
          </w:tcPr>
          <w:p w14:paraId="322E5387" w14:textId="77777777" w:rsidR="00141097" w:rsidRDefault="00141097">
            <w:pPr>
              <w:spacing w:after="0"/>
              <w:ind w:left="135"/>
              <w:jc w:val="center"/>
            </w:pPr>
          </w:p>
        </w:tc>
        <w:tc>
          <w:tcPr>
            <w:tcW w:w="1139" w:type="dxa"/>
            <w:tcMar>
              <w:top w:w="50" w:type="dxa"/>
              <w:left w:w="100" w:type="dxa"/>
            </w:tcMar>
            <w:vAlign w:val="center"/>
          </w:tcPr>
          <w:p w14:paraId="36472CB6" w14:textId="77777777" w:rsidR="00141097" w:rsidRDefault="00141097">
            <w:pPr>
              <w:spacing w:after="0"/>
              <w:ind w:left="135"/>
            </w:pPr>
          </w:p>
        </w:tc>
        <w:tc>
          <w:tcPr>
            <w:tcW w:w="1959" w:type="dxa"/>
            <w:tcMar>
              <w:top w:w="50" w:type="dxa"/>
              <w:left w:w="100" w:type="dxa"/>
            </w:tcMar>
            <w:vAlign w:val="center"/>
          </w:tcPr>
          <w:p w14:paraId="638B08F6" w14:textId="77777777" w:rsidR="00141097" w:rsidRDefault="00141097">
            <w:pPr>
              <w:spacing w:after="0"/>
              <w:ind w:left="135"/>
            </w:pPr>
          </w:p>
        </w:tc>
      </w:tr>
      <w:tr w:rsidR="00141097" w14:paraId="522EA64B" w14:textId="77777777">
        <w:trPr>
          <w:trHeight w:val="144"/>
          <w:tblCellSpacing w:w="20" w:type="nil"/>
        </w:trPr>
        <w:tc>
          <w:tcPr>
            <w:tcW w:w="463" w:type="dxa"/>
            <w:tcMar>
              <w:top w:w="50" w:type="dxa"/>
              <w:left w:w="100" w:type="dxa"/>
            </w:tcMar>
            <w:vAlign w:val="center"/>
          </w:tcPr>
          <w:p w14:paraId="23C11605" w14:textId="77777777" w:rsidR="00141097"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41768F0A" w14:textId="77777777" w:rsidR="00141097" w:rsidRDefault="00000000">
            <w:pPr>
              <w:spacing w:after="0"/>
              <w:ind w:left="135"/>
            </w:pPr>
            <w:r w:rsidRPr="00BF0614">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14:paraId="7C5A4892"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9F165B" w14:textId="77777777" w:rsidR="00141097" w:rsidRDefault="00141097">
            <w:pPr>
              <w:spacing w:after="0"/>
              <w:ind w:left="135"/>
              <w:jc w:val="center"/>
            </w:pPr>
          </w:p>
        </w:tc>
        <w:tc>
          <w:tcPr>
            <w:tcW w:w="1611" w:type="dxa"/>
            <w:tcMar>
              <w:top w:w="50" w:type="dxa"/>
              <w:left w:w="100" w:type="dxa"/>
            </w:tcMar>
            <w:vAlign w:val="center"/>
          </w:tcPr>
          <w:p w14:paraId="28296AB7" w14:textId="77777777" w:rsidR="00141097" w:rsidRDefault="00141097">
            <w:pPr>
              <w:spacing w:after="0"/>
              <w:ind w:left="135"/>
              <w:jc w:val="center"/>
            </w:pPr>
          </w:p>
        </w:tc>
        <w:tc>
          <w:tcPr>
            <w:tcW w:w="1139" w:type="dxa"/>
            <w:tcMar>
              <w:top w:w="50" w:type="dxa"/>
              <w:left w:w="100" w:type="dxa"/>
            </w:tcMar>
            <w:vAlign w:val="center"/>
          </w:tcPr>
          <w:p w14:paraId="57EFB729" w14:textId="77777777" w:rsidR="00141097" w:rsidRDefault="00141097">
            <w:pPr>
              <w:spacing w:after="0"/>
              <w:ind w:left="135"/>
            </w:pPr>
          </w:p>
        </w:tc>
        <w:tc>
          <w:tcPr>
            <w:tcW w:w="1959" w:type="dxa"/>
            <w:tcMar>
              <w:top w:w="50" w:type="dxa"/>
              <w:left w:w="100" w:type="dxa"/>
            </w:tcMar>
            <w:vAlign w:val="center"/>
          </w:tcPr>
          <w:p w14:paraId="22528114" w14:textId="77777777" w:rsidR="00141097" w:rsidRDefault="00141097">
            <w:pPr>
              <w:spacing w:after="0"/>
              <w:ind w:left="135"/>
            </w:pPr>
          </w:p>
        </w:tc>
      </w:tr>
      <w:tr w:rsidR="00141097" w14:paraId="06E3AC11" w14:textId="77777777">
        <w:trPr>
          <w:trHeight w:val="144"/>
          <w:tblCellSpacing w:w="20" w:type="nil"/>
        </w:trPr>
        <w:tc>
          <w:tcPr>
            <w:tcW w:w="463" w:type="dxa"/>
            <w:tcMar>
              <w:top w:w="50" w:type="dxa"/>
              <w:left w:w="100" w:type="dxa"/>
            </w:tcMar>
            <w:vAlign w:val="center"/>
          </w:tcPr>
          <w:p w14:paraId="62AE76C4" w14:textId="77777777" w:rsidR="00141097"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A0F3024"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Сечение конуса плоскостью, </w:t>
            </w:r>
            <w:r w:rsidRPr="00BF0614">
              <w:rPr>
                <w:rFonts w:ascii="Times New Roman" w:hAnsi="Times New Roman"/>
                <w:color w:val="000000"/>
                <w:sz w:val="24"/>
                <w:lang w:val="ru-RU"/>
              </w:rPr>
              <w:lastRenderedPageBreak/>
              <w:t>параллельной плоскости основания</w:t>
            </w:r>
          </w:p>
        </w:tc>
        <w:tc>
          <w:tcPr>
            <w:tcW w:w="815" w:type="dxa"/>
            <w:tcMar>
              <w:top w:w="50" w:type="dxa"/>
              <w:left w:w="100" w:type="dxa"/>
            </w:tcMar>
            <w:vAlign w:val="center"/>
          </w:tcPr>
          <w:p w14:paraId="13B6C759"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60A54E1" w14:textId="77777777" w:rsidR="00141097" w:rsidRDefault="00141097">
            <w:pPr>
              <w:spacing w:after="0"/>
              <w:ind w:left="135"/>
              <w:jc w:val="center"/>
            </w:pPr>
          </w:p>
        </w:tc>
        <w:tc>
          <w:tcPr>
            <w:tcW w:w="1611" w:type="dxa"/>
            <w:tcMar>
              <w:top w:w="50" w:type="dxa"/>
              <w:left w:w="100" w:type="dxa"/>
            </w:tcMar>
            <w:vAlign w:val="center"/>
          </w:tcPr>
          <w:p w14:paraId="35673ABE" w14:textId="77777777" w:rsidR="00141097" w:rsidRDefault="00141097">
            <w:pPr>
              <w:spacing w:after="0"/>
              <w:ind w:left="135"/>
              <w:jc w:val="center"/>
            </w:pPr>
          </w:p>
        </w:tc>
        <w:tc>
          <w:tcPr>
            <w:tcW w:w="1139" w:type="dxa"/>
            <w:tcMar>
              <w:top w:w="50" w:type="dxa"/>
              <w:left w:w="100" w:type="dxa"/>
            </w:tcMar>
            <w:vAlign w:val="center"/>
          </w:tcPr>
          <w:p w14:paraId="5445604A" w14:textId="77777777" w:rsidR="00141097" w:rsidRDefault="00141097">
            <w:pPr>
              <w:spacing w:after="0"/>
              <w:ind w:left="135"/>
            </w:pPr>
          </w:p>
        </w:tc>
        <w:tc>
          <w:tcPr>
            <w:tcW w:w="1959" w:type="dxa"/>
            <w:tcMar>
              <w:top w:w="50" w:type="dxa"/>
              <w:left w:w="100" w:type="dxa"/>
            </w:tcMar>
            <w:vAlign w:val="center"/>
          </w:tcPr>
          <w:p w14:paraId="048BEBDA" w14:textId="77777777" w:rsidR="00141097" w:rsidRDefault="00141097">
            <w:pPr>
              <w:spacing w:after="0"/>
              <w:ind w:left="135"/>
            </w:pPr>
          </w:p>
        </w:tc>
      </w:tr>
      <w:tr w:rsidR="00141097" w14:paraId="4119A500" w14:textId="77777777">
        <w:trPr>
          <w:trHeight w:val="144"/>
          <w:tblCellSpacing w:w="20" w:type="nil"/>
        </w:trPr>
        <w:tc>
          <w:tcPr>
            <w:tcW w:w="463" w:type="dxa"/>
            <w:tcMar>
              <w:top w:w="50" w:type="dxa"/>
              <w:left w:w="100" w:type="dxa"/>
            </w:tcMar>
            <w:vAlign w:val="center"/>
          </w:tcPr>
          <w:p w14:paraId="674CBF8C" w14:textId="77777777" w:rsidR="00141097"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065D409E" w14:textId="77777777" w:rsidR="00141097" w:rsidRPr="00BF0614" w:rsidRDefault="00000000">
            <w:pPr>
              <w:spacing w:after="0"/>
              <w:ind w:left="135"/>
              <w:rPr>
                <w:lang w:val="ru-RU"/>
              </w:rPr>
            </w:pPr>
            <w:r w:rsidRPr="00BF0614">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14:paraId="4284B04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6CA867" w14:textId="77777777" w:rsidR="00141097" w:rsidRDefault="00141097">
            <w:pPr>
              <w:spacing w:after="0"/>
              <w:ind w:left="135"/>
              <w:jc w:val="center"/>
            </w:pPr>
          </w:p>
        </w:tc>
        <w:tc>
          <w:tcPr>
            <w:tcW w:w="1611" w:type="dxa"/>
            <w:tcMar>
              <w:top w:w="50" w:type="dxa"/>
              <w:left w:w="100" w:type="dxa"/>
            </w:tcMar>
            <w:vAlign w:val="center"/>
          </w:tcPr>
          <w:p w14:paraId="1E85723A" w14:textId="77777777" w:rsidR="00141097" w:rsidRDefault="00141097">
            <w:pPr>
              <w:spacing w:after="0"/>
              <w:ind w:left="135"/>
              <w:jc w:val="center"/>
            </w:pPr>
          </w:p>
        </w:tc>
        <w:tc>
          <w:tcPr>
            <w:tcW w:w="1139" w:type="dxa"/>
            <w:tcMar>
              <w:top w:w="50" w:type="dxa"/>
              <w:left w:w="100" w:type="dxa"/>
            </w:tcMar>
            <w:vAlign w:val="center"/>
          </w:tcPr>
          <w:p w14:paraId="007BE9D3" w14:textId="77777777" w:rsidR="00141097" w:rsidRDefault="00141097">
            <w:pPr>
              <w:spacing w:after="0"/>
              <w:ind w:left="135"/>
            </w:pPr>
          </w:p>
        </w:tc>
        <w:tc>
          <w:tcPr>
            <w:tcW w:w="1959" w:type="dxa"/>
            <w:tcMar>
              <w:top w:w="50" w:type="dxa"/>
              <w:left w:w="100" w:type="dxa"/>
            </w:tcMar>
            <w:vAlign w:val="center"/>
          </w:tcPr>
          <w:p w14:paraId="2CC5F375" w14:textId="77777777" w:rsidR="00141097" w:rsidRDefault="00141097">
            <w:pPr>
              <w:spacing w:after="0"/>
              <w:ind w:left="135"/>
            </w:pPr>
          </w:p>
        </w:tc>
      </w:tr>
      <w:tr w:rsidR="00141097" w14:paraId="13991BA3" w14:textId="77777777">
        <w:trPr>
          <w:trHeight w:val="144"/>
          <w:tblCellSpacing w:w="20" w:type="nil"/>
        </w:trPr>
        <w:tc>
          <w:tcPr>
            <w:tcW w:w="463" w:type="dxa"/>
            <w:tcMar>
              <w:top w:w="50" w:type="dxa"/>
              <w:left w:w="100" w:type="dxa"/>
            </w:tcMar>
            <w:vAlign w:val="center"/>
          </w:tcPr>
          <w:p w14:paraId="0FDBB9A5" w14:textId="77777777" w:rsidR="00141097"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B6DB96B" w14:textId="77777777" w:rsidR="00141097" w:rsidRPr="00BF0614" w:rsidRDefault="00000000">
            <w:pPr>
              <w:spacing w:after="0"/>
              <w:ind w:left="135"/>
              <w:rPr>
                <w:lang w:val="ru-RU"/>
              </w:rPr>
            </w:pPr>
            <w:r w:rsidRPr="00BF0614">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3B6F2CD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180E65" w14:textId="77777777" w:rsidR="00141097" w:rsidRDefault="00141097">
            <w:pPr>
              <w:spacing w:after="0"/>
              <w:ind w:left="135"/>
              <w:jc w:val="center"/>
            </w:pPr>
          </w:p>
        </w:tc>
        <w:tc>
          <w:tcPr>
            <w:tcW w:w="1611" w:type="dxa"/>
            <w:tcMar>
              <w:top w:w="50" w:type="dxa"/>
              <w:left w:w="100" w:type="dxa"/>
            </w:tcMar>
            <w:vAlign w:val="center"/>
          </w:tcPr>
          <w:p w14:paraId="3CED0DCF" w14:textId="77777777" w:rsidR="00141097" w:rsidRDefault="00141097">
            <w:pPr>
              <w:spacing w:after="0"/>
              <w:ind w:left="135"/>
              <w:jc w:val="center"/>
            </w:pPr>
          </w:p>
        </w:tc>
        <w:tc>
          <w:tcPr>
            <w:tcW w:w="1139" w:type="dxa"/>
            <w:tcMar>
              <w:top w:w="50" w:type="dxa"/>
              <w:left w:w="100" w:type="dxa"/>
            </w:tcMar>
            <w:vAlign w:val="center"/>
          </w:tcPr>
          <w:p w14:paraId="6D37A539" w14:textId="77777777" w:rsidR="00141097" w:rsidRDefault="00141097">
            <w:pPr>
              <w:spacing w:after="0"/>
              <w:ind w:left="135"/>
            </w:pPr>
          </w:p>
        </w:tc>
        <w:tc>
          <w:tcPr>
            <w:tcW w:w="1959" w:type="dxa"/>
            <w:tcMar>
              <w:top w:w="50" w:type="dxa"/>
              <w:left w:w="100" w:type="dxa"/>
            </w:tcMar>
            <w:vAlign w:val="center"/>
          </w:tcPr>
          <w:p w14:paraId="0ACA728C" w14:textId="77777777" w:rsidR="00141097" w:rsidRDefault="00141097">
            <w:pPr>
              <w:spacing w:after="0"/>
              <w:ind w:left="135"/>
            </w:pPr>
          </w:p>
        </w:tc>
      </w:tr>
      <w:tr w:rsidR="00141097" w14:paraId="461F6485" w14:textId="77777777">
        <w:trPr>
          <w:trHeight w:val="144"/>
          <w:tblCellSpacing w:w="20" w:type="nil"/>
        </w:trPr>
        <w:tc>
          <w:tcPr>
            <w:tcW w:w="463" w:type="dxa"/>
            <w:tcMar>
              <w:top w:w="50" w:type="dxa"/>
              <w:left w:w="100" w:type="dxa"/>
            </w:tcMar>
            <w:vAlign w:val="center"/>
          </w:tcPr>
          <w:p w14:paraId="73C5E739" w14:textId="77777777" w:rsidR="00141097"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0A445997" w14:textId="77777777" w:rsidR="00141097" w:rsidRPr="00BF0614" w:rsidRDefault="00000000">
            <w:pPr>
              <w:spacing w:after="0"/>
              <w:ind w:left="135"/>
              <w:rPr>
                <w:lang w:val="ru-RU"/>
              </w:rPr>
            </w:pPr>
            <w:r w:rsidRPr="00BF0614">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7B2DAE4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83AB04" w14:textId="77777777" w:rsidR="00141097" w:rsidRDefault="00141097">
            <w:pPr>
              <w:spacing w:after="0"/>
              <w:ind w:left="135"/>
              <w:jc w:val="center"/>
            </w:pPr>
          </w:p>
        </w:tc>
        <w:tc>
          <w:tcPr>
            <w:tcW w:w="1611" w:type="dxa"/>
            <w:tcMar>
              <w:top w:w="50" w:type="dxa"/>
              <w:left w:w="100" w:type="dxa"/>
            </w:tcMar>
            <w:vAlign w:val="center"/>
          </w:tcPr>
          <w:p w14:paraId="30448E66" w14:textId="77777777" w:rsidR="00141097" w:rsidRDefault="00141097">
            <w:pPr>
              <w:spacing w:after="0"/>
              <w:ind w:left="135"/>
              <w:jc w:val="center"/>
            </w:pPr>
          </w:p>
        </w:tc>
        <w:tc>
          <w:tcPr>
            <w:tcW w:w="1139" w:type="dxa"/>
            <w:tcMar>
              <w:top w:w="50" w:type="dxa"/>
              <w:left w:w="100" w:type="dxa"/>
            </w:tcMar>
            <w:vAlign w:val="center"/>
          </w:tcPr>
          <w:p w14:paraId="51179FA4" w14:textId="77777777" w:rsidR="00141097" w:rsidRDefault="00141097">
            <w:pPr>
              <w:spacing w:after="0"/>
              <w:ind w:left="135"/>
            </w:pPr>
          </w:p>
        </w:tc>
        <w:tc>
          <w:tcPr>
            <w:tcW w:w="1959" w:type="dxa"/>
            <w:tcMar>
              <w:top w:w="50" w:type="dxa"/>
              <w:left w:w="100" w:type="dxa"/>
            </w:tcMar>
            <w:vAlign w:val="center"/>
          </w:tcPr>
          <w:p w14:paraId="12544673" w14:textId="77777777" w:rsidR="00141097" w:rsidRDefault="00141097">
            <w:pPr>
              <w:spacing w:after="0"/>
              <w:ind w:left="135"/>
            </w:pPr>
          </w:p>
        </w:tc>
      </w:tr>
      <w:tr w:rsidR="00141097" w14:paraId="043F54B2" w14:textId="77777777">
        <w:trPr>
          <w:trHeight w:val="144"/>
          <w:tblCellSpacing w:w="20" w:type="nil"/>
        </w:trPr>
        <w:tc>
          <w:tcPr>
            <w:tcW w:w="463" w:type="dxa"/>
            <w:tcMar>
              <w:top w:w="50" w:type="dxa"/>
              <w:left w:w="100" w:type="dxa"/>
            </w:tcMar>
            <w:vAlign w:val="center"/>
          </w:tcPr>
          <w:p w14:paraId="3D602BBE" w14:textId="77777777" w:rsidR="00141097"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D7AE14E"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5E22398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06328E" w14:textId="77777777" w:rsidR="00141097" w:rsidRDefault="00141097">
            <w:pPr>
              <w:spacing w:after="0"/>
              <w:ind w:left="135"/>
              <w:jc w:val="center"/>
            </w:pPr>
          </w:p>
        </w:tc>
        <w:tc>
          <w:tcPr>
            <w:tcW w:w="1611" w:type="dxa"/>
            <w:tcMar>
              <w:top w:w="50" w:type="dxa"/>
              <w:left w:w="100" w:type="dxa"/>
            </w:tcMar>
            <w:vAlign w:val="center"/>
          </w:tcPr>
          <w:p w14:paraId="22CE601B" w14:textId="77777777" w:rsidR="00141097" w:rsidRDefault="00141097">
            <w:pPr>
              <w:spacing w:after="0"/>
              <w:ind w:left="135"/>
              <w:jc w:val="center"/>
            </w:pPr>
          </w:p>
        </w:tc>
        <w:tc>
          <w:tcPr>
            <w:tcW w:w="1139" w:type="dxa"/>
            <w:tcMar>
              <w:top w:w="50" w:type="dxa"/>
              <w:left w:w="100" w:type="dxa"/>
            </w:tcMar>
            <w:vAlign w:val="center"/>
          </w:tcPr>
          <w:p w14:paraId="6249C293" w14:textId="77777777" w:rsidR="00141097" w:rsidRDefault="00141097">
            <w:pPr>
              <w:spacing w:after="0"/>
              <w:ind w:left="135"/>
            </w:pPr>
          </w:p>
        </w:tc>
        <w:tc>
          <w:tcPr>
            <w:tcW w:w="1959" w:type="dxa"/>
            <w:tcMar>
              <w:top w:w="50" w:type="dxa"/>
              <w:left w:w="100" w:type="dxa"/>
            </w:tcMar>
            <w:vAlign w:val="center"/>
          </w:tcPr>
          <w:p w14:paraId="42BA6847" w14:textId="77777777" w:rsidR="00141097" w:rsidRDefault="00141097">
            <w:pPr>
              <w:spacing w:after="0"/>
              <w:ind w:left="135"/>
            </w:pPr>
          </w:p>
        </w:tc>
      </w:tr>
      <w:tr w:rsidR="00141097" w14:paraId="5F1F168F" w14:textId="77777777">
        <w:trPr>
          <w:trHeight w:val="144"/>
          <w:tblCellSpacing w:w="20" w:type="nil"/>
        </w:trPr>
        <w:tc>
          <w:tcPr>
            <w:tcW w:w="463" w:type="dxa"/>
            <w:tcMar>
              <w:top w:w="50" w:type="dxa"/>
              <w:left w:w="100" w:type="dxa"/>
            </w:tcMar>
            <w:vAlign w:val="center"/>
          </w:tcPr>
          <w:p w14:paraId="0CA0EF88" w14:textId="77777777" w:rsidR="00141097"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1511F718"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6D41208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896F1F" w14:textId="77777777" w:rsidR="00141097" w:rsidRDefault="00141097">
            <w:pPr>
              <w:spacing w:after="0"/>
              <w:ind w:left="135"/>
              <w:jc w:val="center"/>
            </w:pPr>
          </w:p>
        </w:tc>
        <w:tc>
          <w:tcPr>
            <w:tcW w:w="1611" w:type="dxa"/>
            <w:tcMar>
              <w:top w:w="50" w:type="dxa"/>
              <w:left w:w="100" w:type="dxa"/>
            </w:tcMar>
            <w:vAlign w:val="center"/>
          </w:tcPr>
          <w:p w14:paraId="1178EC2E" w14:textId="77777777" w:rsidR="00141097" w:rsidRDefault="00141097">
            <w:pPr>
              <w:spacing w:after="0"/>
              <w:ind w:left="135"/>
              <w:jc w:val="center"/>
            </w:pPr>
          </w:p>
        </w:tc>
        <w:tc>
          <w:tcPr>
            <w:tcW w:w="1139" w:type="dxa"/>
            <w:tcMar>
              <w:top w:w="50" w:type="dxa"/>
              <w:left w:w="100" w:type="dxa"/>
            </w:tcMar>
            <w:vAlign w:val="center"/>
          </w:tcPr>
          <w:p w14:paraId="6709542F" w14:textId="77777777" w:rsidR="00141097" w:rsidRDefault="00141097">
            <w:pPr>
              <w:spacing w:after="0"/>
              <w:ind w:left="135"/>
            </w:pPr>
          </w:p>
        </w:tc>
        <w:tc>
          <w:tcPr>
            <w:tcW w:w="1959" w:type="dxa"/>
            <w:tcMar>
              <w:top w:w="50" w:type="dxa"/>
              <w:left w:w="100" w:type="dxa"/>
            </w:tcMar>
            <w:vAlign w:val="center"/>
          </w:tcPr>
          <w:p w14:paraId="6BEF871B" w14:textId="77777777" w:rsidR="00141097" w:rsidRDefault="00141097">
            <w:pPr>
              <w:spacing w:after="0"/>
              <w:ind w:left="135"/>
            </w:pPr>
          </w:p>
        </w:tc>
      </w:tr>
      <w:tr w:rsidR="00141097" w14:paraId="188E6FAC" w14:textId="77777777">
        <w:trPr>
          <w:trHeight w:val="144"/>
          <w:tblCellSpacing w:w="20" w:type="nil"/>
        </w:trPr>
        <w:tc>
          <w:tcPr>
            <w:tcW w:w="463" w:type="dxa"/>
            <w:tcMar>
              <w:top w:w="50" w:type="dxa"/>
              <w:left w:w="100" w:type="dxa"/>
            </w:tcMar>
            <w:vAlign w:val="center"/>
          </w:tcPr>
          <w:p w14:paraId="46B1609D" w14:textId="77777777" w:rsidR="00141097"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DD439C2"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71B88F5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5F9123" w14:textId="77777777" w:rsidR="00141097" w:rsidRDefault="00141097">
            <w:pPr>
              <w:spacing w:after="0"/>
              <w:ind w:left="135"/>
              <w:jc w:val="center"/>
            </w:pPr>
          </w:p>
        </w:tc>
        <w:tc>
          <w:tcPr>
            <w:tcW w:w="1611" w:type="dxa"/>
            <w:tcMar>
              <w:top w:w="50" w:type="dxa"/>
              <w:left w:w="100" w:type="dxa"/>
            </w:tcMar>
            <w:vAlign w:val="center"/>
          </w:tcPr>
          <w:p w14:paraId="7D4FBCDC" w14:textId="77777777" w:rsidR="00141097" w:rsidRDefault="00141097">
            <w:pPr>
              <w:spacing w:after="0"/>
              <w:ind w:left="135"/>
              <w:jc w:val="center"/>
            </w:pPr>
          </w:p>
        </w:tc>
        <w:tc>
          <w:tcPr>
            <w:tcW w:w="1139" w:type="dxa"/>
            <w:tcMar>
              <w:top w:w="50" w:type="dxa"/>
              <w:left w:w="100" w:type="dxa"/>
            </w:tcMar>
            <w:vAlign w:val="center"/>
          </w:tcPr>
          <w:p w14:paraId="770D3942" w14:textId="77777777" w:rsidR="00141097" w:rsidRDefault="00141097">
            <w:pPr>
              <w:spacing w:after="0"/>
              <w:ind w:left="135"/>
            </w:pPr>
          </w:p>
        </w:tc>
        <w:tc>
          <w:tcPr>
            <w:tcW w:w="1959" w:type="dxa"/>
            <w:tcMar>
              <w:top w:w="50" w:type="dxa"/>
              <w:left w:w="100" w:type="dxa"/>
            </w:tcMar>
            <w:vAlign w:val="center"/>
          </w:tcPr>
          <w:p w14:paraId="515A8433" w14:textId="77777777" w:rsidR="00141097" w:rsidRDefault="00141097">
            <w:pPr>
              <w:spacing w:after="0"/>
              <w:ind w:left="135"/>
            </w:pPr>
          </w:p>
        </w:tc>
      </w:tr>
      <w:tr w:rsidR="00141097" w14:paraId="47BDB0D2" w14:textId="77777777">
        <w:trPr>
          <w:trHeight w:val="144"/>
          <w:tblCellSpacing w:w="20" w:type="nil"/>
        </w:trPr>
        <w:tc>
          <w:tcPr>
            <w:tcW w:w="463" w:type="dxa"/>
            <w:tcMar>
              <w:top w:w="50" w:type="dxa"/>
              <w:left w:w="100" w:type="dxa"/>
            </w:tcMar>
            <w:vAlign w:val="center"/>
          </w:tcPr>
          <w:p w14:paraId="2B5ED67A" w14:textId="77777777" w:rsidR="00141097"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056DA9D"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4F0DA02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C53628" w14:textId="77777777" w:rsidR="00141097" w:rsidRDefault="00141097">
            <w:pPr>
              <w:spacing w:after="0"/>
              <w:ind w:left="135"/>
              <w:jc w:val="center"/>
            </w:pPr>
          </w:p>
        </w:tc>
        <w:tc>
          <w:tcPr>
            <w:tcW w:w="1611" w:type="dxa"/>
            <w:tcMar>
              <w:top w:w="50" w:type="dxa"/>
              <w:left w:w="100" w:type="dxa"/>
            </w:tcMar>
            <w:vAlign w:val="center"/>
          </w:tcPr>
          <w:p w14:paraId="20BB7566" w14:textId="77777777" w:rsidR="00141097" w:rsidRDefault="00141097">
            <w:pPr>
              <w:spacing w:after="0"/>
              <w:ind w:left="135"/>
              <w:jc w:val="center"/>
            </w:pPr>
          </w:p>
        </w:tc>
        <w:tc>
          <w:tcPr>
            <w:tcW w:w="1139" w:type="dxa"/>
            <w:tcMar>
              <w:top w:w="50" w:type="dxa"/>
              <w:left w:w="100" w:type="dxa"/>
            </w:tcMar>
            <w:vAlign w:val="center"/>
          </w:tcPr>
          <w:p w14:paraId="52938DDD" w14:textId="77777777" w:rsidR="00141097" w:rsidRDefault="00141097">
            <w:pPr>
              <w:spacing w:after="0"/>
              <w:ind w:left="135"/>
            </w:pPr>
          </w:p>
        </w:tc>
        <w:tc>
          <w:tcPr>
            <w:tcW w:w="1959" w:type="dxa"/>
            <w:tcMar>
              <w:top w:w="50" w:type="dxa"/>
              <w:left w:w="100" w:type="dxa"/>
            </w:tcMar>
            <w:vAlign w:val="center"/>
          </w:tcPr>
          <w:p w14:paraId="01B63FE4" w14:textId="77777777" w:rsidR="00141097" w:rsidRDefault="00141097">
            <w:pPr>
              <w:spacing w:after="0"/>
              <w:ind w:left="135"/>
            </w:pPr>
          </w:p>
        </w:tc>
      </w:tr>
      <w:tr w:rsidR="00141097" w14:paraId="77A61A5F" w14:textId="77777777">
        <w:trPr>
          <w:trHeight w:val="144"/>
          <w:tblCellSpacing w:w="20" w:type="nil"/>
        </w:trPr>
        <w:tc>
          <w:tcPr>
            <w:tcW w:w="463" w:type="dxa"/>
            <w:tcMar>
              <w:top w:w="50" w:type="dxa"/>
              <w:left w:w="100" w:type="dxa"/>
            </w:tcMar>
            <w:vAlign w:val="center"/>
          </w:tcPr>
          <w:p w14:paraId="53353B76" w14:textId="77777777" w:rsidR="00141097"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3C37002C" w14:textId="77777777" w:rsidR="00141097" w:rsidRDefault="00000000">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14:paraId="250E7DD0"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FD68A2" w14:textId="77777777" w:rsidR="00141097" w:rsidRDefault="00141097">
            <w:pPr>
              <w:spacing w:after="0"/>
              <w:ind w:left="135"/>
              <w:jc w:val="center"/>
            </w:pPr>
          </w:p>
        </w:tc>
        <w:tc>
          <w:tcPr>
            <w:tcW w:w="1611" w:type="dxa"/>
            <w:tcMar>
              <w:top w:w="50" w:type="dxa"/>
              <w:left w:w="100" w:type="dxa"/>
            </w:tcMar>
            <w:vAlign w:val="center"/>
          </w:tcPr>
          <w:p w14:paraId="0FA3E10D" w14:textId="77777777" w:rsidR="00141097" w:rsidRDefault="00141097">
            <w:pPr>
              <w:spacing w:after="0"/>
              <w:ind w:left="135"/>
              <w:jc w:val="center"/>
            </w:pPr>
          </w:p>
        </w:tc>
        <w:tc>
          <w:tcPr>
            <w:tcW w:w="1139" w:type="dxa"/>
            <w:tcMar>
              <w:top w:w="50" w:type="dxa"/>
              <w:left w:w="100" w:type="dxa"/>
            </w:tcMar>
            <w:vAlign w:val="center"/>
          </w:tcPr>
          <w:p w14:paraId="1CFD6D2B" w14:textId="77777777" w:rsidR="00141097" w:rsidRDefault="00141097">
            <w:pPr>
              <w:spacing w:after="0"/>
              <w:ind w:left="135"/>
            </w:pPr>
          </w:p>
        </w:tc>
        <w:tc>
          <w:tcPr>
            <w:tcW w:w="1959" w:type="dxa"/>
            <w:tcMar>
              <w:top w:w="50" w:type="dxa"/>
              <w:left w:w="100" w:type="dxa"/>
            </w:tcMar>
            <w:vAlign w:val="center"/>
          </w:tcPr>
          <w:p w14:paraId="4151BC00" w14:textId="77777777" w:rsidR="00141097" w:rsidRDefault="00141097">
            <w:pPr>
              <w:spacing w:after="0"/>
              <w:ind w:left="135"/>
            </w:pPr>
          </w:p>
        </w:tc>
      </w:tr>
      <w:tr w:rsidR="00141097" w14:paraId="56513582" w14:textId="77777777">
        <w:trPr>
          <w:trHeight w:val="144"/>
          <w:tblCellSpacing w:w="20" w:type="nil"/>
        </w:trPr>
        <w:tc>
          <w:tcPr>
            <w:tcW w:w="463" w:type="dxa"/>
            <w:tcMar>
              <w:top w:w="50" w:type="dxa"/>
              <w:left w:w="100" w:type="dxa"/>
            </w:tcMar>
            <w:vAlign w:val="center"/>
          </w:tcPr>
          <w:p w14:paraId="3A4EAE91" w14:textId="77777777" w:rsidR="00141097"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778BB47C" w14:textId="77777777" w:rsidR="00141097" w:rsidRDefault="00000000">
            <w:pPr>
              <w:spacing w:after="0"/>
              <w:ind w:left="135"/>
            </w:pPr>
            <w:r w:rsidRPr="00BF0614">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4597E1A6"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866A8" w14:textId="77777777" w:rsidR="00141097" w:rsidRDefault="00141097">
            <w:pPr>
              <w:spacing w:after="0"/>
              <w:ind w:left="135"/>
              <w:jc w:val="center"/>
            </w:pPr>
          </w:p>
        </w:tc>
        <w:tc>
          <w:tcPr>
            <w:tcW w:w="1611" w:type="dxa"/>
            <w:tcMar>
              <w:top w:w="50" w:type="dxa"/>
              <w:left w:w="100" w:type="dxa"/>
            </w:tcMar>
            <w:vAlign w:val="center"/>
          </w:tcPr>
          <w:p w14:paraId="33473491" w14:textId="77777777" w:rsidR="00141097" w:rsidRDefault="00141097">
            <w:pPr>
              <w:spacing w:after="0"/>
              <w:ind w:left="135"/>
              <w:jc w:val="center"/>
            </w:pPr>
          </w:p>
        </w:tc>
        <w:tc>
          <w:tcPr>
            <w:tcW w:w="1139" w:type="dxa"/>
            <w:tcMar>
              <w:top w:w="50" w:type="dxa"/>
              <w:left w:w="100" w:type="dxa"/>
            </w:tcMar>
            <w:vAlign w:val="center"/>
          </w:tcPr>
          <w:p w14:paraId="4DB86A21" w14:textId="77777777" w:rsidR="00141097" w:rsidRDefault="00141097">
            <w:pPr>
              <w:spacing w:after="0"/>
              <w:ind w:left="135"/>
            </w:pPr>
          </w:p>
        </w:tc>
        <w:tc>
          <w:tcPr>
            <w:tcW w:w="1959" w:type="dxa"/>
            <w:tcMar>
              <w:top w:w="50" w:type="dxa"/>
              <w:left w:w="100" w:type="dxa"/>
            </w:tcMar>
            <w:vAlign w:val="center"/>
          </w:tcPr>
          <w:p w14:paraId="36CC4A75" w14:textId="77777777" w:rsidR="00141097" w:rsidRDefault="00141097">
            <w:pPr>
              <w:spacing w:after="0"/>
              <w:ind w:left="135"/>
            </w:pPr>
          </w:p>
        </w:tc>
      </w:tr>
      <w:tr w:rsidR="00141097" w14:paraId="5B8F43CC" w14:textId="77777777">
        <w:trPr>
          <w:trHeight w:val="144"/>
          <w:tblCellSpacing w:w="20" w:type="nil"/>
        </w:trPr>
        <w:tc>
          <w:tcPr>
            <w:tcW w:w="463" w:type="dxa"/>
            <w:tcMar>
              <w:top w:w="50" w:type="dxa"/>
              <w:left w:w="100" w:type="dxa"/>
            </w:tcMar>
            <w:vAlign w:val="center"/>
          </w:tcPr>
          <w:p w14:paraId="047E8F40" w14:textId="77777777" w:rsidR="00141097"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64A479F" w14:textId="77777777" w:rsidR="00141097" w:rsidRDefault="00000000">
            <w:pPr>
              <w:spacing w:after="0"/>
              <w:ind w:left="135"/>
            </w:pPr>
            <w:r w:rsidRPr="00BF0614">
              <w:rPr>
                <w:rFonts w:ascii="Times New Roman" w:hAnsi="Times New Roman"/>
                <w:color w:val="000000"/>
                <w:sz w:val="24"/>
                <w:lang w:val="ru-RU"/>
              </w:rPr>
              <w:t xml:space="preserve">Пересечение сферы и шара с плоскостью. Касание шара и сферы </w:t>
            </w:r>
            <w:r w:rsidRPr="00BF0614">
              <w:rPr>
                <w:rFonts w:ascii="Times New Roman" w:hAnsi="Times New Roman"/>
                <w:color w:val="000000"/>
                <w:sz w:val="24"/>
                <w:lang w:val="ru-RU"/>
              </w:rPr>
              <w:lastRenderedPageBreak/>
              <w:t xml:space="preserve">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6AAA492B" w14:textId="77777777" w:rsidR="00141097"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1C5EF7C" w14:textId="77777777" w:rsidR="00141097" w:rsidRDefault="00141097">
            <w:pPr>
              <w:spacing w:after="0"/>
              <w:ind w:left="135"/>
              <w:jc w:val="center"/>
            </w:pPr>
          </w:p>
        </w:tc>
        <w:tc>
          <w:tcPr>
            <w:tcW w:w="1611" w:type="dxa"/>
            <w:tcMar>
              <w:top w:w="50" w:type="dxa"/>
              <w:left w:w="100" w:type="dxa"/>
            </w:tcMar>
            <w:vAlign w:val="center"/>
          </w:tcPr>
          <w:p w14:paraId="41811B00" w14:textId="77777777" w:rsidR="00141097" w:rsidRDefault="00141097">
            <w:pPr>
              <w:spacing w:after="0"/>
              <w:ind w:left="135"/>
              <w:jc w:val="center"/>
            </w:pPr>
          </w:p>
        </w:tc>
        <w:tc>
          <w:tcPr>
            <w:tcW w:w="1139" w:type="dxa"/>
            <w:tcMar>
              <w:top w:w="50" w:type="dxa"/>
              <w:left w:w="100" w:type="dxa"/>
            </w:tcMar>
            <w:vAlign w:val="center"/>
          </w:tcPr>
          <w:p w14:paraId="10F59643" w14:textId="77777777" w:rsidR="00141097" w:rsidRDefault="00141097">
            <w:pPr>
              <w:spacing w:after="0"/>
              <w:ind w:left="135"/>
            </w:pPr>
          </w:p>
        </w:tc>
        <w:tc>
          <w:tcPr>
            <w:tcW w:w="1959" w:type="dxa"/>
            <w:tcMar>
              <w:top w:w="50" w:type="dxa"/>
              <w:left w:w="100" w:type="dxa"/>
            </w:tcMar>
            <w:vAlign w:val="center"/>
          </w:tcPr>
          <w:p w14:paraId="389231DA" w14:textId="77777777" w:rsidR="00141097" w:rsidRDefault="00141097">
            <w:pPr>
              <w:spacing w:after="0"/>
              <w:ind w:left="135"/>
            </w:pPr>
          </w:p>
        </w:tc>
      </w:tr>
      <w:tr w:rsidR="00141097" w14:paraId="7793667F" w14:textId="77777777">
        <w:trPr>
          <w:trHeight w:val="144"/>
          <w:tblCellSpacing w:w="20" w:type="nil"/>
        </w:trPr>
        <w:tc>
          <w:tcPr>
            <w:tcW w:w="463" w:type="dxa"/>
            <w:tcMar>
              <w:top w:w="50" w:type="dxa"/>
              <w:left w:w="100" w:type="dxa"/>
            </w:tcMar>
            <w:vAlign w:val="center"/>
          </w:tcPr>
          <w:p w14:paraId="2228CD84" w14:textId="77777777" w:rsidR="00141097"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26103B8" w14:textId="77777777" w:rsidR="00141097" w:rsidRPr="00BF0614" w:rsidRDefault="00000000">
            <w:pPr>
              <w:spacing w:after="0"/>
              <w:ind w:left="135"/>
              <w:rPr>
                <w:lang w:val="ru-RU"/>
              </w:rPr>
            </w:pPr>
            <w:r w:rsidRPr="00BF0614">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14:paraId="2ED8574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980EF0" w14:textId="77777777" w:rsidR="00141097" w:rsidRDefault="00141097">
            <w:pPr>
              <w:spacing w:after="0"/>
              <w:ind w:left="135"/>
              <w:jc w:val="center"/>
            </w:pPr>
          </w:p>
        </w:tc>
        <w:tc>
          <w:tcPr>
            <w:tcW w:w="1611" w:type="dxa"/>
            <w:tcMar>
              <w:top w:w="50" w:type="dxa"/>
              <w:left w:w="100" w:type="dxa"/>
            </w:tcMar>
            <w:vAlign w:val="center"/>
          </w:tcPr>
          <w:p w14:paraId="3081DB1D" w14:textId="77777777" w:rsidR="00141097" w:rsidRDefault="00141097">
            <w:pPr>
              <w:spacing w:after="0"/>
              <w:ind w:left="135"/>
              <w:jc w:val="center"/>
            </w:pPr>
          </w:p>
        </w:tc>
        <w:tc>
          <w:tcPr>
            <w:tcW w:w="1139" w:type="dxa"/>
            <w:tcMar>
              <w:top w:w="50" w:type="dxa"/>
              <w:left w:w="100" w:type="dxa"/>
            </w:tcMar>
            <w:vAlign w:val="center"/>
          </w:tcPr>
          <w:p w14:paraId="00BFBDC8" w14:textId="77777777" w:rsidR="00141097" w:rsidRDefault="00141097">
            <w:pPr>
              <w:spacing w:after="0"/>
              <w:ind w:left="135"/>
            </w:pPr>
          </w:p>
        </w:tc>
        <w:tc>
          <w:tcPr>
            <w:tcW w:w="1959" w:type="dxa"/>
            <w:tcMar>
              <w:top w:w="50" w:type="dxa"/>
              <w:left w:w="100" w:type="dxa"/>
            </w:tcMar>
            <w:vAlign w:val="center"/>
          </w:tcPr>
          <w:p w14:paraId="56E057C1" w14:textId="77777777" w:rsidR="00141097" w:rsidRDefault="00141097">
            <w:pPr>
              <w:spacing w:after="0"/>
              <w:ind w:left="135"/>
            </w:pPr>
          </w:p>
        </w:tc>
      </w:tr>
      <w:tr w:rsidR="00141097" w14:paraId="61D38399" w14:textId="77777777">
        <w:trPr>
          <w:trHeight w:val="144"/>
          <w:tblCellSpacing w:w="20" w:type="nil"/>
        </w:trPr>
        <w:tc>
          <w:tcPr>
            <w:tcW w:w="463" w:type="dxa"/>
            <w:tcMar>
              <w:top w:w="50" w:type="dxa"/>
              <w:left w:w="100" w:type="dxa"/>
            </w:tcMar>
            <w:vAlign w:val="center"/>
          </w:tcPr>
          <w:p w14:paraId="6CD00434" w14:textId="77777777" w:rsidR="00141097"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033E38A7" w14:textId="77777777" w:rsidR="00141097" w:rsidRDefault="00000000">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05101897"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8C1BFE" w14:textId="77777777" w:rsidR="00141097" w:rsidRDefault="00141097">
            <w:pPr>
              <w:spacing w:after="0"/>
              <w:ind w:left="135"/>
              <w:jc w:val="center"/>
            </w:pPr>
          </w:p>
        </w:tc>
        <w:tc>
          <w:tcPr>
            <w:tcW w:w="1611" w:type="dxa"/>
            <w:tcMar>
              <w:top w:w="50" w:type="dxa"/>
              <w:left w:w="100" w:type="dxa"/>
            </w:tcMar>
            <w:vAlign w:val="center"/>
          </w:tcPr>
          <w:p w14:paraId="7B1AC683" w14:textId="77777777" w:rsidR="00141097" w:rsidRDefault="00141097">
            <w:pPr>
              <w:spacing w:after="0"/>
              <w:ind w:left="135"/>
              <w:jc w:val="center"/>
            </w:pPr>
          </w:p>
        </w:tc>
        <w:tc>
          <w:tcPr>
            <w:tcW w:w="1139" w:type="dxa"/>
            <w:tcMar>
              <w:top w:w="50" w:type="dxa"/>
              <w:left w:w="100" w:type="dxa"/>
            </w:tcMar>
            <w:vAlign w:val="center"/>
          </w:tcPr>
          <w:p w14:paraId="4D3E8C0C" w14:textId="77777777" w:rsidR="00141097" w:rsidRDefault="00141097">
            <w:pPr>
              <w:spacing w:after="0"/>
              <w:ind w:left="135"/>
            </w:pPr>
          </w:p>
        </w:tc>
        <w:tc>
          <w:tcPr>
            <w:tcW w:w="1959" w:type="dxa"/>
            <w:tcMar>
              <w:top w:w="50" w:type="dxa"/>
              <w:left w:w="100" w:type="dxa"/>
            </w:tcMar>
            <w:vAlign w:val="center"/>
          </w:tcPr>
          <w:p w14:paraId="738F76F5" w14:textId="77777777" w:rsidR="00141097" w:rsidRDefault="00141097">
            <w:pPr>
              <w:spacing w:after="0"/>
              <w:ind w:left="135"/>
            </w:pPr>
          </w:p>
        </w:tc>
      </w:tr>
      <w:tr w:rsidR="00141097" w14:paraId="711387D6" w14:textId="77777777">
        <w:trPr>
          <w:trHeight w:val="144"/>
          <w:tblCellSpacing w:w="20" w:type="nil"/>
        </w:trPr>
        <w:tc>
          <w:tcPr>
            <w:tcW w:w="463" w:type="dxa"/>
            <w:tcMar>
              <w:top w:w="50" w:type="dxa"/>
              <w:left w:w="100" w:type="dxa"/>
            </w:tcMar>
            <w:vAlign w:val="center"/>
          </w:tcPr>
          <w:p w14:paraId="0A6C6252" w14:textId="77777777" w:rsidR="00141097"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7B04A02E"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7B81EDF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93BE54" w14:textId="77777777" w:rsidR="00141097" w:rsidRDefault="00141097">
            <w:pPr>
              <w:spacing w:after="0"/>
              <w:ind w:left="135"/>
              <w:jc w:val="center"/>
            </w:pPr>
          </w:p>
        </w:tc>
        <w:tc>
          <w:tcPr>
            <w:tcW w:w="1611" w:type="dxa"/>
            <w:tcMar>
              <w:top w:w="50" w:type="dxa"/>
              <w:left w:w="100" w:type="dxa"/>
            </w:tcMar>
            <w:vAlign w:val="center"/>
          </w:tcPr>
          <w:p w14:paraId="38F97801" w14:textId="77777777" w:rsidR="00141097" w:rsidRDefault="00141097">
            <w:pPr>
              <w:spacing w:after="0"/>
              <w:ind w:left="135"/>
              <w:jc w:val="center"/>
            </w:pPr>
          </w:p>
        </w:tc>
        <w:tc>
          <w:tcPr>
            <w:tcW w:w="1139" w:type="dxa"/>
            <w:tcMar>
              <w:top w:w="50" w:type="dxa"/>
              <w:left w:w="100" w:type="dxa"/>
            </w:tcMar>
            <w:vAlign w:val="center"/>
          </w:tcPr>
          <w:p w14:paraId="557D8FE2" w14:textId="77777777" w:rsidR="00141097" w:rsidRDefault="00141097">
            <w:pPr>
              <w:spacing w:after="0"/>
              <w:ind w:left="135"/>
            </w:pPr>
          </w:p>
        </w:tc>
        <w:tc>
          <w:tcPr>
            <w:tcW w:w="1959" w:type="dxa"/>
            <w:tcMar>
              <w:top w:w="50" w:type="dxa"/>
              <w:left w:w="100" w:type="dxa"/>
            </w:tcMar>
            <w:vAlign w:val="center"/>
          </w:tcPr>
          <w:p w14:paraId="4D05C2EB" w14:textId="77777777" w:rsidR="00141097" w:rsidRDefault="00141097">
            <w:pPr>
              <w:spacing w:after="0"/>
              <w:ind w:left="135"/>
            </w:pPr>
          </w:p>
        </w:tc>
      </w:tr>
      <w:tr w:rsidR="00141097" w14:paraId="4A89BAD1" w14:textId="77777777">
        <w:trPr>
          <w:trHeight w:val="144"/>
          <w:tblCellSpacing w:w="20" w:type="nil"/>
        </w:trPr>
        <w:tc>
          <w:tcPr>
            <w:tcW w:w="463" w:type="dxa"/>
            <w:tcMar>
              <w:top w:w="50" w:type="dxa"/>
              <w:left w:w="100" w:type="dxa"/>
            </w:tcMar>
            <w:vAlign w:val="center"/>
          </w:tcPr>
          <w:p w14:paraId="154F0E1D" w14:textId="77777777" w:rsidR="00141097"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14DD1B45"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016BEA68"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0C3E12" w14:textId="77777777" w:rsidR="00141097" w:rsidRDefault="00141097">
            <w:pPr>
              <w:spacing w:after="0"/>
              <w:ind w:left="135"/>
              <w:jc w:val="center"/>
            </w:pPr>
          </w:p>
        </w:tc>
        <w:tc>
          <w:tcPr>
            <w:tcW w:w="1611" w:type="dxa"/>
            <w:tcMar>
              <w:top w:w="50" w:type="dxa"/>
              <w:left w:w="100" w:type="dxa"/>
            </w:tcMar>
            <w:vAlign w:val="center"/>
          </w:tcPr>
          <w:p w14:paraId="04B60B6A" w14:textId="77777777" w:rsidR="00141097" w:rsidRDefault="00141097">
            <w:pPr>
              <w:spacing w:after="0"/>
              <w:ind w:left="135"/>
              <w:jc w:val="center"/>
            </w:pPr>
          </w:p>
        </w:tc>
        <w:tc>
          <w:tcPr>
            <w:tcW w:w="1139" w:type="dxa"/>
            <w:tcMar>
              <w:top w:w="50" w:type="dxa"/>
              <w:left w:w="100" w:type="dxa"/>
            </w:tcMar>
            <w:vAlign w:val="center"/>
          </w:tcPr>
          <w:p w14:paraId="56E09C70" w14:textId="77777777" w:rsidR="00141097" w:rsidRDefault="00141097">
            <w:pPr>
              <w:spacing w:after="0"/>
              <w:ind w:left="135"/>
            </w:pPr>
          </w:p>
        </w:tc>
        <w:tc>
          <w:tcPr>
            <w:tcW w:w="1959" w:type="dxa"/>
            <w:tcMar>
              <w:top w:w="50" w:type="dxa"/>
              <w:left w:w="100" w:type="dxa"/>
            </w:tcMar>
            <w:vAlign w:val="center"/>
          </w:tcPr>
          <w:p w14:paraId="01DE5C5B" w14:textId="77777777" w:rsidR="00141097" w:rsidRDefault="00141097">
            <w:pPr>
              <w:spacing w:after="0"/>
              <w:ind w:left="135"/>
            </w:pPr>
          </w:p>
        </w:tc>
      </w:tr>
      <w:tr w:rsidR="00141097" w14:paraId="0FF4AED4" w14:textId="77777777">
        <w:trPr>
          <w:trHeight w:val="144"/>
          <w:tblCellSpacing w:w="20" w:type="nil"/>
        </w:trPr>
        <w:tc>
          <w:tcPr>
            <w:tcW w:w="463" w:type="dxa"/>
            <w:tcMar>
              <w:top w:w="50" w:type="dxa"/>
              <w:left w:w="100" w:type="dxa"/>
            </w:tcMar>
            <w:vAlign w:val="center"/>
          </w:tcPr>
          <w:p w14:paraId="20D0C0C4" w14:textId="77777777" w:rsidR="00141097"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037FEBB5"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14:paraId="5D8243B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6B94F8" w14:textId="77777777" w:rsidR="00141097" w:rsidRDefault="00141097">
            <w:pPr>
              <w:spacing w:after="0"/>
              <w:ind w:left="135"/>
              <w:jc w:val="center"/>
            </w:pPr>
          </w:p>
        </w:tc>
        <w:tc>
          <w:tcPr>
            <w:tcW w:w="1611" w:type="dxa"/>
            <w:tcMar>
              <w:top w:w="50" w:type="dxa"/>
              <w:left w:w="100" w:type="dxa"/>
            </w:tcMar>
            <w:vAlign w:val="center"/>
          </w:tcPr>
          <w:p w14:paraId="5F3EECB9" w14:textId="77777777" w:rsidR="00141097" w:rsidRDefault="00141097">
            <w:pPr>
              <w:spacing w:after="0"/>
              <w:ind w:left="135"/>
              <w:jc w:val="center"/>
            </w:pPr>
          </w:p>
        </w:tc>
        <w:tc>
          <w:tcPr>
            <w:tcW w:w="1139" w:type="dxa"/>
            <w:tcMar>
              <w:top w:w="50" w:type="dxa"/>
              <w:left w:w="100" w:type="dxa"/>
            </w:tcMar>
            <w:vAlign w:val="center"/>
          </w:tcPr>
          <w:p w14:paraId="0C0C4E00" w14:textId="77777777" w:rsidR="00141097" w:rsidRDefault="00141097">
            <w:pPr>
              <w:spacing w:after="0"/>
              <w:ind w:left="135"/>
            </w:pPr>
          </w:p>
        </w:tc>
        <w:tc>
          <w:tcPr>
            <w:tcW w:w="1959" w:type="dxa"/>
            <w:tcMar>
              <w:top w:w="50" w:type="dxa"/>
              <w:left w:w="100" w:type="dxa"/>
            </w:tcMar>
            <w:vAlign w:val="center"/>
          </w:tcPr>
          <w:p w14:paraId="4F1912D7" w14:textId="77777777" w:rsidR="00141097" w:rsidRDefault="00141097">
            <w:pPr>
              <w:spacing w:after="0"/>
              <w:ind w:left="135"/>
            </w:pPr>
          </w:p>
        </w:tc>
      </w:tr>
      <w:tr w:rsidR="00141097" w14:paraId="5B0C1C9E" w14:textId="77777777">
        <w:trPr>
          <w:trHeight w:val="144"/>
          <w:tblCellSpacing w:w="20" w:type="nil"/>
        </w:trPr>
        <w:tc>
          <w:tcPr>
            <w:tcW w:w="463" w:type="dxa"/>
            <w:tcMar>
              <w:top w:w="50" w:type="dxa"/>
              <w:left w:w="100" w:type="dxa"/>
            </w:tcMar>
            <w:vAlign w:val="center"/>
          </w:tcPr>
          <w:p w14:paraId="38E3C3FF" w14:textId="77777777" w:rsidR="00141097"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4E2E455"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5F5E4A6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59FE41" w14:textId="77777777" w:rsidR="00141097" w:rsidRDefault="00141097">
            <w:pPr>
              <w:spacing w:after="0"/>
              <w:ind w:left="135"/>
              <w:jc w:val="center"/>
            </w:pPr>
          </w:p>
        </w:tc>
        <w:tc>
          <w:tcPr>
            <w:tcW w:w="1611" w:type="dxa"/>
            <w:tcMar>
              <w:top w:w="50" w:type="dxa"/>
              <w:left w:w="100" w:type="dxa"/>
            </w:tcMar>
            <w:vAlign w:val="center"/>
          </w:tcPr>
          <w:p w14:paraId="7A7BE877" w14:textId="77777777" w:rsidR="00141097" w:rsidRDefault="00141097">
            <w:pPr>
              <w:spacing w:after="0"/>
              <w:ind w:left="135"/>
              <w:jc w:val="center"/>
            </w:pPr>
          </w:p>
        </w:tc>
        <w:tc>
          <w:tcPr>
            <w:tcW w:w="1139" w:type="dxa"/>
            <w:tcMar>
              <w:top w:w="50" w:type="dxa"/>
              <w:left w:w="100" w:type="dxa"/>
            </w:tcMar>
            <w:vAlign w:val="center"/>
          </w:tcPr>
          <w:p w14:paraId="7E9209CC" w14:textId="77777777" w:rsidR="00141097" w:rsidRDefault="00141097">
            <w:pPr>
              <w:spacing w:after="0"/>
              <w:ind w:left="135"/>
            </w:pPr>
          </w:p>
        </w:tc>
        <w:tc>
          <w:tcPr>
            <w:tcW w:w="1959" w:type="dxa"/>
            <w:tcMar>
              <w:top w:w="50" w:type="dxa"/>
              <w:left w:w="100" w:type="dxa"/>
            </w:tcMar>
            <w:vAlign w:val="center"/>
          </w:tcPr>
          <w:p w14:paraId="438EDEF4" w14:textId="77777777" w:rsidR="00141097" w:rsidRDefault="00141097">
            <w:pPr>
              <w:spacing w:after="0"/>
              <w:ind w:left="135"/>
            </w:pPr>
          </w:p>
        </w:tc>
      </w:tr>
      <w:tr w:rsidR="00141097" w14:paraId="38143857" w14:textId="77777777">
        <w:trPr>
          <w:trHeight w:val="144"/>
          <w:tblCellSpacing w:w="20" w:type="nil"/>
        </w:trPr>
        <w:tc>
          <w:tcPr>
            <w:tcW w:w="463" w:type="dxa"/>
            <w:tcMar>
              <w:top w:w="50" w:type="dxa"/>
              <w:left w:w="100" w:type="dxa"/>
            </w:tcMar>
            <w:vAlign w:val="center"/>
          </w:tcPr>
          <w:p w14:paraId="7AB2BB67" w14:textId="77777777" w:rsidR="00141097"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5CC4EBD" w14:textId="77777777" w:rsidR="00141097" w:rsidRPr="00BF0614" w:rsidRDefault="00000000">
            <w:pPr>
              <w:spacing w:after="0"/>
              <w:ind w:left="135"/>
              <w:rPr>
                <w:lang w:val="ru-RU"/>
              </w:rPr>
            </w:pPr>
            <w:r w:rsidRPr="00BF0614">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14:paraId="79F566E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7A69C3" w14:textId="77777777" w:rsidR="00141097" w:rsidRDefault="00141097">
            <w:pPr>
              <w:spacing w:after="0"/>
              <w:ind w:left="135"/>
              <w:jc w:val="center"/>
            </w:pPr>
          </w:p>
        </w:tc>
        <w:tc>
          <w:tcPr>
            <w:tcW w:w="1611" w:type="dxa"/>
            <w:tcMar>
              <w:top w:w="50" w:type="dxa"/>
              <w:left w:w="100" w:type="dxa"/>
            </w:tcMar>
            <w:vAlign w:val="center"/>
          </w:tcPr>
          <w:p w14:paraId="31384BC3" w14:textId="77777777" w:rsidR="00141097" w:rsidRDefault="00141097">
            <w:pPr>
              <w:spacing w:after="0"/>
              <w:ind w:left="135"/>
              <w:jc w:val="center"/>
            </w:pPr>
          </w:p>
        </w:tc>
        <w:tc>
          <w:tcPr>
            <w:tcW w:w="1139" w:type="dxa"/>
            <w:tcMar>
              <w:top w:w="50" w:type="dxa"/>
              <w:left w:w="100" w:type="dxa"/>
            </w:tcMar>
            <w:vAlign w:val="center"/>
          </w:tcPr>
          <w:p w14:paraId="57BF3D39" w14:textId="77777777" w:rsidR="00141097" w:rsidRDefault="00141097">
            <w:pPr>
              <w:spacing w:after="0"/>
              <w:ind w:left="135"/>
            </w:pPr>
          </w:p>
        </w:tc>
        <w:tc>
          <w:tcPr>
            <w:tcW w:w="1959" w:type="dxa"/>
            <w:tcMar>
              <w:top w:w="50" w:type="dxa"/>
              <w:left w:w="100" w:type="dxa"/>
            </w:tcMar>
            <w:vAlign w:val="center"/>
          </w:tcPr>
          <w:p w14:paraId="5E9C9530" w14:textId="77777777" w:rsidR="00141097" w:rsidRDefault="00141097">
            <w:pPr>
              <w:spacing w:after="0"/>
              <w:ind w:left="135"/>
            </w:pPr>
          </w:p>
        </w:tc>
      </w:tr>
      <w:tr w:rsidR="00141097" w14:paraId="18FE9058" w14:textId="77777777">
        <w:trPr>
          <w:trHeight w:val="144"/>
          <w:tblCellSpacing w:w="20" w:type="nil"/>
        </w:trPr>
        <w:tc>
          <w:tcPr>
            <w:tcW w:w="463" w:type="dxa"/>
            <w:tcMar>
              <w:top w:w="50" w:type="dxa"/>
              <w:left w:w="100" w:type="dxa"/>
            </w:tcMar>
            <w:vAlign w:val="center"/>
          </w:tcPr>
          <w:p w14:paraId="7AC23CA4" w14:textId="77777777" w:rsidR="00141097"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89D5405" w14:textId="77777777" w:rsidR="00141097" w:rsidRPr="00BF0614" w:rsidRDefault="00000000">
            <w:pPr>
              <w:spacing w:after="0"/>
              <w:ind w:left="135"/>
              <w:rPr>
                <w:lang w:val="ru-RU"/>
              </w:rPr>
            </w:pPr>
            <w:r w:rsidRPr="00BF0614">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16AD01C9"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2A37D1" w14:textId="77777777" w:rsidR="00141097" w:rsidRDefault="00141097">
            <w:pPr>
              <w:spacing w:after="0"/>
              <w:ind w:left="135"/>
              <w:jc w:val="center"/>
            </w:pPr>
          </w:p>
        </w:tc>
        <w:tc>
          <w:tcPr>
            <w:tcW w:w="1611" w:type="dxa"/>
            <w:tcMar>
              <w:top w:w="50" w:type="dxa"/>
              <w:left w:w="100" w:type="dxa"/>
            </w:tcMar>
            <w:vAlign w:val="center"/>
          </w:tcPr>
          <w:p w14:paraId="1CABFE75" w14:textId="77777777" w:rsidR="00141097" w:rsidRDefault="00141097">
            <w:pPr>
              <w:spacing w:after="0"/>
              <w:ind w:left="135"/>
              <w:jc w:val="center"/>
            </w:pPr>
          </w:p>
        </w:tc>
        <w:tc>
          <w:tcPr>
            <w:tcW w:w="1139" w:type="dxa"/>
            <w:tcMar>
              <w:top w:w="50" w:type="dxa"/>
              <w:left w:w="100" w:type="dxa"/>
            </w:tcMar>
            <w:vAlign w:val="center"/>
          </w:tcPr>
          <w:p w14:paraId="0D4D8475" w14:textId="77777777" w:rsidR="00141097" w:rsidRDefault="00141097">
            <w:pPr>
              <w:spacing w:after="0"/>
              <w:ind w:left="135"/>
            </w:pPr>
          </w:p>
        </w:tc>
        <w:tc>
          <w:tcPr>
            <w:tcW w:w="1959" w:type="dxa"/>
            <w:tcMar>
              <w:top w:w="50" w:type="dxa"/>
              <w:left w:w="100" w:type="dxa"/>
            </w:tcMar>
            <w:vAlign w:val="center"/>
          </w:tcPr>
          <w:p w14:paraId="71DF2796" w14:textId="77777777" w:rsidR="00141097" w:rsidRDefault="00141097">
            <w:pPr>
              <w:spacing w:after="0"/>
              <w:ind w:left="135"/>
            </w:pPr>
          </w:p>
        </w:tc>
      </w:tr>
      <w:tr w:rsidR="00141097" w14:paraId="326134A7" w14:textId="77777777">
        <w:trPr>
          <w:trHeight w:val="144"/>
          <w:tblCellSpacing w:w="20" w:type="nil"/>
        </w:trPr>
        <w:tc>
          <w:tcPr>
            <w:tcW w:w="463" w:type="dxa"/>
            <w:tcMar>
              <w:top w:w="50" w:type="dxa"/>
              <w:left w:w="100" w:type="dxa"/>
            </w:tcMar>
            <w:vAlign w:val="center"/>
          </w:tcPr>
          <w:p w14:paraId="78F43457" w14:textId="77777777" w:rsidR="00141097"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4B88EC89" w14:textId="77777777" w:rsidR="00141097" w:rsidRPr="00BF0614" w:rsidRDefault="00000000">
            <w:pPr>
              <w:spacing w:after="0"/>
              <w:ind w:left="135"/>
              <w:rPr>
                <w:lang w:val="ru-RU"/>
              </w:rPr>
            </w:pPr>
            <w:r w:rsidRPr="00BF0614">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5EE71238"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B2CF00" w14:textId="77777777" w:rsidR="00141097" w:rsidRDefault="00141097">
            <w:pPr>
              <w:spacing w:after="0"/>
              <w:ind w:left="135"/>
              <w:jc w:val="center"/>
            </w:pPr>
          </w:p>
        </w:tc>
        <w:tc>
          <w:tcPr>
            <w:tcW w:w="1611" w:type="dxa"/>
            <w:tcMar>
              <w:top w:w="50" w:type="dxa"/>
              <w:left w:w="100" w:type="dxa"/>
            </w:tcMar>
            <w:vAlign w:val="center"/>
          </w:tcPr>
          <w:p w14:paraId="23BC18FB" w14:textId="77777777" w:rsidR="00141097" w:rsidRDefault="00141097">
            <w:pPr>
              <w:spacing w:after="0"/>
              <w:ind w:left="135"/>
              <w:jc w:val="center"/>
            </w:pPr>
          </w:p>
        </w:tc>
        <w:tc>
          <w:tcPr>
            <w:tcW w:w="1139" w:type="dxa"/>
            <w:tcMar>
              <w:top w:w="50" w:type="dxa"/>
              <w:left w:w="100" w:type="dxa"/>
            </w:tcMar>
            <w:vAlign w:val="center"/>
          </w:tcPr>
          <w:p w14:paraId="021710D5" w14:textId="77777777" w:rsidR="00141097" w:rsidRDefault="00141097">
            <w:pPr>
              <w:spacing w:after="0"/>
              <w:ind w:left="135"/>
            </w:pPr>
          </w:p>
        </w:tc>
        <w:tc>
          <w:tcPr>
            <w:tcW w:w="1959" w:type="dxa"/>
            <w:tcMar>
              <w:top w:w="50" w:type="dxa"/>
              <w:left w:w="100" w:type="dxa"/>
            </w:tcMar>
            <w:vAlign w:val="center"/>
          </w:tcPr>
          <w:p w14:paraId="49ED5EF8" w14:textId="77777777" w:rsidR="00141097" w:rsidRDefault="00141097">
            <w:pPr>
              <w:spacing w:after="0"/>
              <w:ind w:left="135"/>
            </w:pPr>
          </w:p>
        </w:tc>
      </w:tr>
      <w:tr w:rsidR="00141097" w14:paraId="3D526816" w14:textId="77777777">
        <w:trPr>
          <w:trHeight w:val="144"/>
          <w:tblCellSpacing w:w="20" w:type="nil"/>
        </w:trPr>
        <w:tc>
          <w:tcPr>
            <w:tcW w:w="463" w:type="dxa"/>
            <w:tcMar>
              <w:top w:w="50" w:type="dxa"/>
              <w:left w:w="100" w:type="dxa"/>
            </w:tcMar>
            <w:vAlign w:val="center"/>
          </w:tcPr>
          <w:p w14:paraId="562DAC01" w14:textId="77777777" w:rsidR="00141097"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312C8B30" w14:textId="77777777" w:rsidR="00141097" w:rsidRPr="00BF0614" w:rsidRDefault="00000000">
            <w:pPr>
              <w:spacing w:after="0"/>
              <w:ind w:left="135"/>
              <w:rPr>
                <w:lang w:val="ru-RU"/>
              </w:rPr>
            </w:pPr>
            <w:r w:rsidRPr="00BF0614">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14:paraId="14E48EB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432FD6"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F8EF12B" w14:textId="77777777" w:rsidR="00141097" w:rsidRDefault="00141097">
            <w:pPr>
              <w:spacing w:after="0"/>
              <w:ind w:left="135"/>
              <w:jc w:val="center"/>
            </w:pPr>
          </w:p>
        </w:tc>
        <w:tc>
          <w:tcPr>
            <w:tcW w:w="1139" w:type="dxa"/>
            <w:tcMar>
              <w:top w:w="50" w:type="dxa"/>
              <w:left w:w="100" w:type="dxa"/>
            </w:tcMar>
            <w:vAlign w:val="center"/>
          </w:tcPr>
          <w:p w14:paraId="59C6E2F3" w14:textId="77777777" w:rsidR="00141097" w:rsidRDefault="00141097">
            <w:pPr>
              <w:spacing w:after="0"/>
              <w:ind w:left="135"/>
            </w:pPr>
          </w:p>
        </w:tc>
        <w:tc>
          <w:tcPr>
            <w:tcW w:w="1959" w:type="dxa"/>
            <w:tcMar>
              <w:top w:w="50" w:type="dxa"/>
              <w:left w:w="100" w:type="dxa"/>
            </w:tcMar>
            <w:vAlign w:val="center"/>
          </w:tcPr>
          <w:p w14:paraId="3DFD6682" w14:textId="77777777" w:rsidR="00141097" w:rsidRDefault="00141097">
            <w:pPr>
              <w:spacing w:after="0"/>
              <w:ind w:left="135"/>
            </w:pPr>
          </w:p>
        </w:tc>
      </w:tr>
      <w:tr w:rsidR="00141097" w14:paraId="62AA8E92" w14:textId="77777777">
        <w:trPr>
          <w:trHeight w:val="144"/>
          <w:tblCellSpacing w:w="20" w:type="nil"/>
        </w:trPr>
        <w:tc>
          <w:tcPr>
            <w:tcW w:w="463" w:type="dxa"/>
            <w:tcMar>
              <w:top w:w="50" w:type="dxa"/>
              <w:left w:w="100" w:type="dxa"/>
            </w:tcMar>
            <w:vAlign w:val="center"/>
          </w:tcPr>
          <w:p w14:paraId="1D6FEC2F" w14:textId="77777777" w:rsidR="00141097" w:rsidRDefault="00000000">
            <w:pPr>
              <w:spacing w:after="0"/>
            </w:pPr>
            <w:r>
              <w:rPr>
                <w:rFonts w:ascii="Times New Roman" w:hAnsi="Times New Roman"/>
                <w:color w:val="000000"/>
                <w:sz w:val="24"/>
              </w:rPr>
              <w:lastRenderedPageBreak/>
              <w:t>72</w:t>
            </w:r>
          </w:p>
        </w:tc>
        <w:tc>
          <w:tcPr>
            <w:tcW w:w="3168" w:type="dxa"/>
            <w:tcMar>
              <w:top w:w="50" w:type="dxa"/>
              <w:left w:w="100" w:type="dxa"/>
            </w:tcMar>
            <w:vAlign w:val="center"/>
          </w:tcPr>
          <w:p w14:paraId="69C498E5" w14:textId="77777777" w:rsidR="00141097" w:rsidRPr="00BF0614" w:rsidRDefault="00000000">
            <w:pPr>
              <w:spacing w:after="0"/>
              <w:ind w:left="135"/>
              <w:rPr>
                <w:lang w:val="ru-RU"/>
              </w:rPr>
            </w:pPr>
            <w:r w:rsidRPr="00BF0614">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14:paraId="362A7085"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2B644D" w14:textId="77777777" w:rsidR="00141097" w:rsidRDefault="00141097">
            <w:pPr>
              <w:spacing w:after="0"/>
              <w:ind w:left="135"/>
              <w:jc w:val="center"/>
            </w:pPr>
          </w:p>
        </w:tc>
        <w:tc>
          <w:tcPr>
            <w:tcW w:w="1611" w:type="dxa"/>
            <w:tcMar>
              <w:top w:w="50" w:type="dxa"/>
              <w:left w:w="100" w:type="dxa"/>
            </w:tcMar>
            <w:vAlign w:val="center"/>
          </w:tcPr>
          <w:p w14:paraId="3CB3AA7A" w14:textId="77777777" w:rsidR="00141097" w:rsidRDefault="00141097">
            <w:pPr>
              <w:spacing w:after="0"/>
              <w:ind w:left="135"/>
              <w:jc w:val="center"/>
            </w:pPr>
          </w:p>
        </w:tc>
        <w:tc>
          <w:tcPr>
            <w:tcW w:w="1139" w:type="dxa"/>
            <w:tcMar>
              <w:top w:w="50" w:type="dxa"/>
              <w:left w:w="100" w:type="dxa"/>
            </w:tcMar>
            <w:vAlign w:val="center"/>
          </w:tcPr>
          <w:p w14:paraId="539FCF41" w14:textId="77777777" w:rsidR="00141097" w:rsidRDefault="00141097">
            <w:pPr>
              <w:spacing w:after="0"/>
              <w:ind w:left="135"/>
            </w:pPr>
          </w:p>
        </w:tc>
        <w:tc>
          <w:tcPr>
            <w:tcW w:w="1959" w:type="dxa"/>
            <w:tcMar>
              <w:top w:w="50" w:type="dxa"/>
              <w:left w:w="100" w:type="dxa"/>
            </w:tcMar>
            <w:vAlign w:val="center"/>
          </w:tcPr>
          <w:p w14:paraId="34DECEA6" w14:textId="77777777" w:rsidR="00141097" w:rsidRDefault="00141097">
            <w:pPr>
              <w:spacing w:after="0"/>
              <w:ind w:left="135"/>
            </w:pPr>
          </w:p>
        </w:tc>
      </w:tr>
      <w:tr w:rsidR="00141097" w14:paraId="03CDA150" w14:textId="77777777">
        <w:trPr>
          <w:trHeight w:val="144"/>
          <w:tblCellSpacing w:w="20" w:type="nil"/>
        </w:trPr>
        <w:tc>
          <w:tcPr>
            <w:tcW w:w="463" w:type="dxa"/>
            <w:tcMar>
              <w:top w:w="50" w:type="dxa"/>
              <w:left w:w="100" w:type="dxa"/>
            </w:tcMar>
            <w:vAlign w:val="center"/>
          </w:tcPr>
          <w:p w14:paraId="442C4FD4" w14:textId="77777777" w:rsidR="00141097"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72FF5B38" w14:textId="77777777" w:rsidR="00141097" w:rsidRDefault="00000000">
            <w:pPr>
              <w:spacing w:after="0"/>
              <w:ind w:left="135"/>
            </w:pPr>
            <w:r w:rsidRPr="00BF061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14:paraId="495B6011"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81353B" w14:textId="77777777" w:rsidR="00141097" w:rsidRDefault="00141097">
            <w:pPr>
              <w:spacing w:after="0"/>
              <w:ind w:left="135"/>
              <w:jc w:val="center"/>
            </w:pPr>
          </w:p>
        </w:tc>
        <w:tc>
          <w:tcPr>
            <w:tcW w:w="1611" w:type="dxa"/>
            <w:tcMar>
              <w:top w:w="50" w:type="dxa"/>
              <w:left w:w="100" w:type="dxa"/>
            </w:tcMar>
            <w:vAlign w:val="center"/>
          </w:tcPr>
          <w:p w14:paraId="64E3F618" w14:textId="77777777" w:rsidR="00141097" w:rsidRDefault="00141097">
            <w:pPr>
              <w:spacing w:after="0"/>
              <w:ind w:left="135"/>
              <w:jc w:val="center"/>
            </w:pPr>
          </w:p>
        </w:tc>
        <w:tc>
          <w:tcPr>
            <w:tcW w:w="1139" w:type="dxa"/>
            <w:tcMar>
              <w:top w:w="50" w:type="dxa"/>
              <w:left w:w="100" w:type="dxa"/>
            </w:tcMar>
            <w:vAlign w:val="center"/>
          </w:tcPr>
          <w:p w14:paraId="1864D282" w14:textId="77777777" w:rsidR="00141097" w:rsidRDefault="00141097">
            <w:pPr>
              <w:spacing w:after="0"/>
              <w:ind w:left="135"/>
            </w:pPr>
          </w:p>
        </w:tc>
        <w:tc>
          <w:tcPr>
            <w:tcW w:w="1959" w:type="dxa"/>
            <w:tcMar>
              <w:top w:w="50" w:type="dxa"/>
              <w:left w:w="100" w:type="dxa"/>
            </w:tcMar>
            <w:vAlign w:val="center"/>
          </w:tcPr>
          <w:p w14:paraId="6EEC8C42" w14:textId="77777777" w:rsidR="00141097" w:rsidRDefault="00141097">
            <w:pPr>
              <w:spacing w:after="0"/>
              <w:ind w:left="135"/>
            </w:pPr>
          </w:p>
        </w:tc>
      </w:tr>
      <w:tr w:rsidR="00141097" w14:paraId="04F4D6DC" w14:textId="77777777">
        <w:trPr>
          <w:trHeight w:val="144"/>
          <w:tblCellSpacing w:w="20" w:type="nil"/>
        </w:trPr>
        <w:tc>
          <w:tcPr>
            <w:tcW w:w="463" w:type="dxa"/>
            <w:tcMar>
              <w:top w:w="50" w:type="dxa"/>
              <w:left w:w="100" w:type="dxa"/>
            </w:tcMar>
            <w:vAlign w:val="center"/>
          </w:tcPr>
          <w:p w14:paraId="02B22BBE" w14:textId="77777777" w:rsidR="00141097"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0844DBEA" w14:textId="77777777" w:rsidR="00141097" w:rsidRPr="00BF0614" w:rsidRDefault="00000000">
            <w:pPr>
              <w:spacing w:after="0"/>
              <w:ind w:left="135"/>
              <w:rPr>
                <w:lang w:val="ru-RU"/>
              </w:rPr>
            </w:pPr>
            <w:r w:rsidRPr="00BF0614">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14:paraId="54B542D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D2816C" w14:textId="77777777" w:rsidR="00141097" w:rsidRDefault="00141097">
            <w:pPr>
              <w:spacing w:after="0"/>
              <w:ind w:left="135"/>
              <w:jc w:val="center"/>
            </w:pPr>
          </w:p>
        </w:tc>
        <w:tc>
          <w:tcPr>
            <w:tcW w:w="1611" w:type="dxa"/>
            <w:tcMar>
              <w:top w:w="50" w:type="dxa"/>
              <w:left w:w="100" w:type="dxa"/>
            </w:tcMar>
            <w:vAlign w:val="center"/>
          </w:tcPr>
          <w:p w14:paraId="4EBBEDCA" w14:textId="77777777" w:rsidR="00141097" w:rsidRDefault="00141097">
            <w:pPr>
              <w:spacing w:after="0"/>
              <w:ind w:left="135"/>
              <w:jc w:val="center"/>
            </w:pPr>
          </w:p>
        </w:tc>
        <w:tc>
          <w:tcPr>
            <w:tcW w:w="1139" w:type="dxa"/>
            <w:tcMar>
              <w:top w:w="50" w:type="dxa"/>
              <w:left w:w="100" w:type="dxa"/>
            </w:tcMar>
            <w:vAlign w:val="center"/>
          </w:tcPr>
          <w:p w14:paraId="1A9E4B42" w14:textId="77777777" w:rsidR="00141097" w:rsidRDefault="00141097">
            <w:pPr>
              <w:spacing w:after="0"/>
              <w:ind w:left="135"/>
            </w:pPr>
          </w:p>
        </w:tc>
        <w:tc>
          <w:tcPr>
            <w:tcW w:w="1959" w:type="dxa"/>
            <w:tcMar>
              <w:top w:w="50" w:type="dxa"/>
              <w:left w:w="100" w:type="dxa"/>
            </w:tcMar>
            <w:vAlign w:val="center"/>
          </w:tcPr>
          <w:p w14:paraId="45B9D388" w14:textId="77777777" w:rsidR="00141097" w:rsidRDefault="00141097">
            <w:pPr>
              <w:spacing w:after="0"/>
              <w:ind w:left="135"/>
            </w:pPr>
          </w:p>
        </w:tc>
      </w:tr>
      <w:tr w:rsidR="00141097" w14:paraId="7CB0C4C6" w14:textId="77777777">
        <w:trPr>
          <w:trHeight w:val="144"/>
          <w:tblCellSpacing w:w="20" w:type="nil"/>
        </w:trPr>
        <w:tc>
          <w:tcPr>
            <w:tcW w:w="463" w:type="dxa"/>
            <w:tcMar>
              <w:top w:w="50" w:type="dxa"/>
              <w:left w:w="100" w:type="dxa"/>
            </w:tcMar>
            <w:vAlign w:val="center"/>
          </w:tcPr>
          <w:p w14:paraId="3FE37037" w14:textId="77777777" w:rsidR="00141097"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354D3F6" w14:textId="77777777" w:rsidR="00141097" w:rsidRPr="00BF0614" w:rsidRDefault="00000000">
            <w:pPr>
              <w:spacing w:after="0"/>
              <w:ind w:left="135"/>
              <w:rPr>
                <w:lang w:val="ru-RU"/>
              </w:rPr>
            </w:pPr>
            <w:r w:rsidRPr="00BF0614">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14:paraId="3854400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287D0C" w14:textId="77777777" w:rsidR="00141097" w:rsidRDefault="00141097">
            <w:pPr>
              <w:spacing w:after="0"/>
              <w:ind w:left="135"/>
              <w:jc w:val="center"/>
            </w:pPr>
          </w:p>
        </w:tc>
        <w:tc>
          <w:tcPr>
            <w:tcW w:w="1611" w:type="dxa"/>
            <w:tcMar>
              <w:top w:w="50" w:type="dxa"/>
              <w:left w:w="100" w:type="dxa"/>
            </w:tcMar>
            <w:vAlign w:val="center"/>
          </w:tcPr>
          <w:p w14:paraId="1351F38E" w14:textId="77777777" w:rsidR="00141097" w:rsidRDefault="00141097">
            <w:pPr>
              <w:spacing w:after="0"/>
              <w:ind w:left="135"/>
              <w:jc w:val="center"/>
            </w:pPr>
          </w:p>
        </w:tc>
        <w:tc>
          <w:tcPr>
            <w:tcW w:w="1139" w:type="dxa"/>
            <w:tcMar>
              <w:top w:w="50" w:type="dxa"/>
              <w:left w:w="100" w:type="dxa"/>
            </w:tcMar>
            <w:vAlign w:val="center"/>
          </w:tcPr>
          <w:p w14:paraId="49F938EC" w14:textId="77777777" w:rsidR="00141097" w:rsidRDefault="00141097">
            <w:pPr>
              <w:spacing w:after="0"/>
              <w:ind w:left="135"/>
            </w:pPr>
          </w:p>
        </w:tc>
        <w:tc>
          <w:tcPr>
            <w:tcW w:w="1959" w:type="dxa"/>
            <w:tcMar>
              <w:top w:w="50" w:type="dxa"/>
              <w:left w:w="100" w:type="dxa"/>
            </w:tcMar>
            <w:vAlign w:val="center"/>
          </w:tcPr>
          <w:p w14:paraId="79098142" w14:textId="77777777" w:rsidR="00141097" w:rsidRDefault="00141097">
            <w:pPr>
              <w:spacing w:after="0"/>
              <w:ind w:left="135"/>
            </w:pPr>
          </w:p>
        </w:tc>
      </w:tr>
      <w:tr w:rsidR="00141097" w14:paraId="1C024478" w14:textId="77777777">
        <w:trPr>
          <w:trHeight w:val="144"/>
          <w:tblCellSpacing w:w="20" w:type="nil"/>
        </w:trPr>
        <w:tc>
          <w:tcPr>
            <w:tcW w:w="463" w:type="dxa"/>
            <w:tcMar>
              <w:top w:w="50" w:type="dxa"/>
              <w:left w:w="100" w:type="dxa"/>
            </w:tcMar>
            <w:vAlign w:val="center"/>
          </w:tcPr>
          <w:p w14:paraId="2479CD41" w14:textId="77777777" w:rsidR="00141097"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6FC3EAB0" w14:textId="77777777" w:rsidR="00141097" w:rsidRPr="00BF0614" w:rsidRDefault="00000000">
            <w:pPr>
              <w:spacing w:after="0"/>
              <w:ind w:left="135"/>
              <w:rPr>
                <w:lang w:val="ru-RU"/>
              </w:rPr>
            </w:pPr>
            <w:r w:rsidRPr="00BF0614">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14:paraId="4A0F44F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D6A335" w14:textId="77777777" w:rsidR="00141097" w:rsidRDefault="00141097">
            <w:pPr>
              <w:spacing w:after="0"/>
              <w:ind w:left="135"/>
              <w:jc w:val="center"/>
            </w:pPr>
          </w:p>
        </w:tc>
        <w:tc>
          <w:tcPr>
            <w:tcW w:w="1611" w:type="dxa"/>
            <w:tcMar>
              <w:top w:w="50" w:type="dxa"/>
              <w:left w:w="100" w:type="dxa"/>
            </w:tcMar>
            <w:vAlign w:val="center"/>
          </w:tcPr>
          <w:p w14:paraId="3340076A" w14:textId="77777777" w:rsidR="00141097" w:rsidRDefault="00141097">
            <w:pPr>
              <w:spacing w:after="0"/>
              <w:ind w:left="135"/>
              <w:jc w:val="center"/>
            </w:pPr>
          </w:p>
        </w:tc>
        <w:tc>
          <w:tcPr>
            <w:tcW w:w="1139" w:type="dxa"/>
            <w:tcMar>
              <w:top w:w="50" w:type="dxa"/>
              <w:left w:w="100" w:type="dxa"/>
            </w:tcMar>
            <w:vAlign w:val="center"/>
          </w:tcPr>
          <w:p w14:paraId="3A693B36" w14:textId="77777777" w:rsidR="00141097" w:rsidRDefault="00141097">
            <w:pPr>
              <w:spacing w:after="0"/>
              <w:ind w:left="135"/>
            </w:pPr>
          </w:p>
        </w:tc>
        <w:tc>
          <w:tcPr>
            <w:tcW w:w="1959" w:type="dxa"/>
            <w:tcMar>
              <w:top w:w="50" w:type="dxa"/>
              <w:left w:w="100" w:type="dxa"/>
            </w:tcMar>
            <w:vAlign w:val="center"/>
          </w:tcPr>
          <w:p w14:paraId="721147F4" w14:textId="77777777" w:rsidR="00141097" w:rsidRDefault="00141097">
            <w:pPr>
              <w:spacing w:after="0"/>
              <w:ind w:left="135"/>
            </w:pPr>
          </w:p>
        </w:tc>
      </w:tr>
      <w:tr w:rsidR="00141097" w14:paraId="38F46358" w14:textId="77777777">
        <w:trPr>
          <w:trHeight w:val="144"/>
          <w:tblCellSpacing w:w="20" w:type="nil"/>
        </w:trPr>
        <w:tc>
          <w:tcPr>
            <w:tcW w:w="463" w:type="dxa"/>
            <w:tcMar>
              <w:top w:w="50" w:type="dxa"/>
              <w:left w:w="100" w:type="dxa"/>
            </w:tcMar>
            <w:vAlign w:val="center"/>
          </w:tcPr>
          <w:p w14:paraId="1E096791" w14:textId="77777777" w:rsidR="00141097"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69D6F373" w14:textId="77777777" w:rsidR="00141097" w:rsidRPr="00BF0614" w:rsidRDefault="00000000">
            <w:pPr>
              <w:spacing w:after="0"/>
              <w:ind w:left="135"/>
              <w:rPr>
                <w:lang w:val="ru-RU"/>
              </w:rPr>
            </w:pPr>
            <w:r w:rsidRPr="00BF0614">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14:paraId="76467172"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7B071F" w14:textId="77777777" w:rsidR="00141097" w:rsidRDefault="00141097">
            <w:pPr>
              <w:spacing w:after="0"/>
              <w:ind w:left="135"/>
              <w:jc w:val="center"/>
            </w:pPr>
          </w:p>
        </w:tc>
        <w:tc>
          <w:tcPr>
            <w:tcW w:w="1611" w:type="dxa"/>
            <w:tcMar>
              <w:top w:w="50" w:type="dxa"/>
              <w:left w:w="100" w:type="dxa"/>
            </w:tcMar>
            <w:vAlign w:val="center"/>
          </w:tcPr>
          <w:p w14:paraId="15CCE889" w14:textId="77777777" w:rsidR="00141097" w:rsidRDefault="00141097">
            <w:pPr>
              <w:spacing w:after="0"/>
              <w:ind w:left="135"/>
              <w:jc w:val="center"/>
            </w:pPr>
          </w:p>
        </w:tc>
        <w:tc>
          <w:tcPr>
            <w:tcW w:w="1139" w:type="dxa"/>
            <w:tcMar>
              <w:top w:w="50" w:type="dxa"/>
              <w:left w:w="100" w:type="dxa"/>
            </w:tcMar>
            <w:vAlign w:val="center"/>
          </w:tcPr>
          <w:p w14:paraId="7101930D" w14:textId="77777777" w:rsidR="00141097" w:rsidRDefault="00141097">
            <w:pPr>
              <w:spacing w:after="0"/>
              <w:ind w:left="135"/>
            </w:pPr>
          </w:p>
        </w:tc>
        <w:tc>
          <w:tcPr>
            <w:tcW w:w="1959" w:type="dxa"/>
            <w:tcMar>
              <w:top w:w="50" w:type="dxa"/>
              <w:left w:w="100" w:type="dxa"/>
            </w:tcMar>
            <w:vAlign w:val="center"/>
          </w:tcPr>
          <w:p w14:paraId="64735E45" w14:textId="77777777" w:rsidR="00141097" w:rsidRDefault="00141097">
            <w:pPr>
              <w:spacing w:after="0"/>
              <w:ind w:left="135"/>
            </w:pPr>
          </w:p>
        </w:tc>
      </w:tr>
      <w:tr w:rsidR="00141097" w14:paraId="073A7EFA" w14:textId="77777777">
        <w:trPr>
          <w:trHeight w:val="144"/>
          <w:tblCellSpacing w:w="20" w:type="nil"/>
        </w:trPr>
        <w:tc>
          <w:tcPr>
            <w:tcW w:w="463" w:type="dxa"/>
            <w:tcMar>
              <w:top w:w="50" w:type="dxa"/>
              <w:left w:w="100" w:type="dxa"/>
            </w:tcMar>
            <w:vAlign w:val="center"/>
          </w:tcPr>
          <w:p w14:paraId="1293FE7D" w14:textId="77777777" w:rsidR="00141097"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5296BAE1" w14:textId="77777777" w:rsidR="00141097" w:rsidRDefault="00000000">
            <w:pPr>
              <w:spacing w:after="0"/>
              <w:ind w:left="135"/>
            </w:pPr>
            <w:r w:rsidRPr="00BF0614">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14:paraId="7B8C2FCA"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12415B" w14:textId="77777777" w:rsidR="00141097" w:rsidRDefault="00141097">
            <w:pPr>
              <w:spacing w:after="0"/>
              <w:ind w:left="135"/>
              <w:jc w:val="center"/>
            </w:pPr>
          </w:p>
        </w:tc>
        <w:tc>
          <w:tcPr>
            <w:tcW w:w="1611" w:type="dxa"/>
            <w:tcMar>
              <w:top w:w="50" w:type="dxa"/>
              <w:left w:w="100" w:type="dxa"/>
            </w:tcMar>
            <w:vAlign w:val="center"/>
          </w:tcPr>
          <w:p w14:paraId="73622C54" w14:textId="77777777" w:rsidR="00141097" w:rsidRDefault="00141097">
            <w:pPr>
              <w:spacing w:after="0"/>
              <w:ind w:left="135"/>
              <w:jc w:val="center"/>
            </w:pPr>
          </w:p>
        </w:tc>
        <w:tc>
          <w:tcPr>
            <w:tcW w:w="1139" w:type="dxa"/>
            <w:tcMar>
              <w:top w:w="50" w:type="dxa"/>
              <w:left w:w="100" w:type="dxa"/>
            </w:tcMar>
            <w:vAlign w:val="center"/>
          </w:tcPr>
          <w:p w14:paraId="184B7E6A" w14:textId="77777777" w:rsidR="00141097" w:rsidRDefault="00141097">
            <w:pPr>
              <w:spacing w:after="0"/>
              <w:ind w:left="135"/>
            </w:pPr>
          </w:p>
        </w:tc>
        <w:tc>
          <w:tcPr>
            <w:tcW w:w="1959" w:type="dxa"/>
            <w:tcMar>
              <w:top w:w="50" w:type="dxa"/>
              <w:left w:w="100" w:type="dxa"/>
            </w:tcMar>
            <w:vAlign w:val="center"/>
          </w:tcPr>
          <w:p w14:paraId="233D7191" w14:textId="77777777" w:rsidR="00141097" w:rsidRDefault="00141097">
            <w:pPr>
              <w:spacing w:after="0"/>
              <w:ind w:left="135"/>
            </w:pPr>
          </w:p>
        </w:tc>
      </w:tr>
      <w:tr w:rsidR="00141097" w14:paraId="378523E7" w14:textId="77777777">
        <w:trPr>
          <w:trHeight w:val="144"/>
          <w:tblCellSpacing w:w="20" w:type="nil"/>
        </w:trPr>
        <w:tc>
          <w:tcPr>
            <w:tcW w:w="463" w:type="dxa"/>
            <w:tcMar>
              <w:top w:w="50" w:type="dxa"/>
              <w:left w:w="100" w:type="dxa"/>
            </w:tcMar>
            <w:vAlign w:val="center"/>
          </w:tcPr>
          <w:p w14:paraId="6A25F23E" w14:textId="77777777" w:rsidR="00141097"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CCB21EB"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вычислением объёмов </w:t>
            </w:r>
            <w:r w:rsidRPr="00BF0614">
              <w:rPr>
                <w:rFonts w:ascii="Times New Roman" w:hAnsi="Times New Roman"/>
                <w:color w:val="000000"/>
                <w:sz w:val="24"/>
                <w:lang w:val="ru-RU"/>
              </w:rPr>
              <w:lastRenderedPageBreak/>
              <w:t>тел и площадей поверхностей</w:t>
            </w:r>
          </w:p>
        </w:tc>
        <w:tc>
          <w:tcPr>
            <w:tcW w:w="815" w:type="dxa"/>
            <w:tcMar>
              <w:top w:w="50" w:type="dxa"/>
              <w:left w:w="100" w:type="dxa"/>
            </w:tcMar>
            <w:vAlign w:val="center"/>
          </w:tcPr>
          <w:p w14:paraId="27E115B4"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10A725C" w14:textId="77777777" w:rsidR="00141097" w:rsidRDefault="00141097">
            <w:pPr>
              <w:spacing w:after="0"/>
              <w:ind w:left="135"/>
              <w:jc w:val="center"/>
            </w:pPr>
          </w:p>
        </w:tc>
        <w:tc>
          <w:tcPr>
            <w:tcW w:w="1611" w:type="dxa"/>
            <w:tcMar>
              <w:top w:w="50" w:type="dxa"/>
              <w:left w:w="100" w:type="dxa"/>
            </w:tcMar>
            <w:vAlign w:val="center"/>
          </w:tcPr>
          <w:p w14:paraId="08D1F058" w14:textId="77777777" w:rsidR="00141097" w:rsidRDefault="00141097">
            <w:pPr>
              <w:spacing w:after="0"/>
              <w:ind w:left="135"/>
              <w:jc w:val="center"/>
            </w:pPr>
          </w:p>
        </w:tc>
        <w:tc>
          <w:tcPr>
            <w:tcW w:w="1139" w:type="dxa"/>
            <w:tcMar>
              <w:top w:w="50" w:type="dxa"/>
              <w:left w:w="100" w:type="dxa"/>
            </w:tcMar>
            <w:vAlign w:val="center"/>
          </w:tcPr>
          <w:p w14:paraId="78FE06EE" w14:textId="77777777" w:rsidR="00141097" w:rsidRDefault="00141097">
            <w:pPr>
              <w:spacing w:after="0"/>
              <w:ind w:left="135"/>
            </w:pPr>
          </w:p>
        </w:tc>
        <w:tc>
          <w:tcPr>
            <w:tcW w:w="1959" w:type="dxa"/>
            <w:tcMar>
              <w:top w:w="50" w:type="dxa"/>
              <w:left w:w="100" w:type="dxa"/>
            </w:tcMar>
            <w:vAlign w:val="center"/>
          </w:tcPr>
          <w:p w14:paraId="445CCF2F" w14:textId="77777777" w:rsidR="00141097" w:rsidRDefault="00141097">
            <w:pPr>
              <w:spacing w:after="0"/>
              <w:ind w:left="135"/>
            </w:pPr>
          </w:p>
        </w:tc>
      </w:tr>
      <w:tr w:rsidR="00141097" w14:paraId="0558BE1E" w14:textId="77777777">
        <w:trPr>
          <w:trHeight w:val="144"/>
          <w:tblCellSpacing w:w="20" w:type="nil"/>
        </w:trPr>
        <w:tc>
          <w:tcPr>
            <w:tcW w:w="463" w:type="dxa"/>
            <w:tcMar>
              <w:top w:w="50" w:type="dxa"/>
              <w:left w:w="100" w:type="dxa"/>
            </w:tcMar>
            <w:vAlign w:val="center"/>
          </w:tcPr>
          <w:p w14:paraId="09BF28FE" w14:textId="77777777" w:rsidR="00141097"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0594441C" w14:textId="77777777" w:rsidR="00141097" w:rsidRPr="00BF0614" w:rsidRDefault="00000000">
            <w:pPr>
              <w:spacing w:after="0"/>
              <w:ind w:left="135"/>
              <w:rPr>
                <w:lang w:val="ru-RU"/>
              </w:rPr>
            </w:pPr>
            <w:r w:rsidRPr="00BF0614">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14:paraId="2405A39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6295C8"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C18C1AA" w14:textId="77777777" w:rsidR="00141097" w:rsidRDefault="00141097">
            <w:pPr>
              <w:spacing w:after="0"/>
              <w:ind w:left="135"/>
              <w:jc w:val="center"/>
            </w:pPr>
          </w:p>
        </w:tc>
        <w:tc>
          <w:tcPr>
            <w:tcW w:w="1139" w:type="dxa"/>
            <w:tcMar>
              <w:top w:w="50" w:type="dxa"/>
              <w:left w:w="100" w:type="dxa"/>
            </w:tcMar>
            <w:vAlign w:val="center"/>
          </w:tcPr>
          <w:p w14:paraId="0CCA96D0" w14:textId="77777777" w:rsidR="00141097" w:rsidRDefault="00141097">
            <w:pPr>
              <w:spacing w:after="0"/>
              <w:ind w:left="135"/>
            </w:pPr>
          </w:p>
        </w:tc>
        <w:tc>
          <w:tcPr>
            <w:tcW w:w="1959" w:type="dxa"/>
            <w:tcMar>
              <w:top w:w="50" w:type="dxa"/>
              <w:left w:w="100" w:type="dxa"/>
            </w:tcMar>
            <w:vAlign w:val="center"/>
          </w:tcPr>
          <w:p w14:paraId="53086D5F" w14:textId="77777777" w:rsidR="00141097" w:rsidRDefault="00141097">
            <w:pPr>
              <w:spacing w:after="0"/>
              <w:ind w:left="135"/>
            </w:pPr>
          </w:p>
        </w:tc>
      </w:tr>
      <w:tr w:rsidR="00141097" w14:paraId="7F9DA5FF" w14:textId="77777777">
        <w:trPr>
          <w:trHeight w:val="144"/>
          <w:tblCellSpacing w:w="20" w:type="nil"/>
        </w:trPr>
        <w:tc>
          <w:tcPr>
            <w:tcW w:w="463" w:type="dxa"/>
            <w:tcMar>
              <w:top w:w="50" w:type="dxa"/>
              <w:left w:w="100" w:type="dxa"/>
            </w:tcMar>
            <w:vAlign w:val="center"/>
          </w:tcPr>
          <w:p w14:paraId="388227E4" w14:textId="77777777" w:rsidR="00141097"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744128FF" w14:textId="77777777" w:rsidR="00141097" w:rsidRDefault="00000000">
            <w:pPr>
              <w:spacing w:after="0"/>
              <w:ind w:left="135"/>
            </w:pPr>
            <w:r w:rsidRPr="00BF0614">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14:paraId="02CEB04F"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4E68F1" w14:textId="77777777" w:rsidR="00141097" w:rsidRDefault="00141097">
            <w:pPr>
              <w:spacing w:after="0"/>
              <w:ind w:left="135"/>
              <w:jc w:val="center"/>
            </w:pPr>
          </w:p>
        </w:tc>
        <w:tc>
          <w:tcPr>
            <w:tcW w:w="1611" w:type="dxa"/>
            <w:tcMar>
              <w:top w:w="50" w:type="dxa"/>
              <w:left w:w="100" w:type="dxa"/>
            </w:tcMar>
            <w:vAlign w:val="center"/>
          </w:tcPr>
          <w:p w14:paraId="311CBFC5" w14:textId="77777777" w:rsidR="00141097" w:rsidRDefault="00141097">
            <w:pPr>
              <w:spacing w:after="0"/>
              <w:ind w:left="135"/>
              <w:jc w:val="center"/>
            </w:pPr>
          </w:p>
        </w:tc>
        <w:tc>
          <w:tcPr>
            <w:tcW w:w="1139" w:type="dxa"/>
            <w:tcMar>
              <w:top w:w="50" w:type="dxa"/>
              <w:left w:w="100" w:type="dxa"/>
            </w:tcMar>
            <w:vAlign w:val="center"/>
          </w:tcPr>
          <w:p w14:paraId="36F5A75B" w14:textId="77777777" w:rsidR="00141097" w:rsidRDefault="00141097">
            <w:pPr>
              <w:spacing w:after="0"/>
              <w:ind w:left="135"/>
            </w:pPr>
          </w:p>
        </w:tc>
        <w:tc>
          <w:tcPr>
            <w:tcW w:w="1959" w:type="dxa"/>
            <w:tcMar>
              <w:top w:w="50" w:type="dxa"/>
              <w:left w:w="100" w:type="dxa"/>
            </w:tcMar>
            <w:vAlign w:val="center"/>
          </w:tcPr>
          <w:p w14:paraId="09223025" w14:textId="77777777" w:rsidR="00141097" w:rsidRDefault="00141097">
            <w:pPr>
              <w:spacing w:after="0"/>
              <w:ind w:left="135"/>
            </w:pPr>
          </w:p>
        </w:tc>
      </w:tr>
      <w:tr w:rsidR="00141097" w14:paraId="2864FC6F" w14:textId="77777777">
        <w:trPr>
          <w:trHeight w:val="144"/>
          <w:tblCellSpacing w:w="20" w:type="nil"/>
        </w:trPr>
        <w:tc>
          <w:tcPr>
            <w:tcW w:w="463" w:type="dxa"/>
            <w:tcMar>
              <w:top w:w="50" w:type="dxa"/>
              <w:left w:w="100" w:type="dxa"/>
            </w:tcMar>
            <w:vAlign w:val="center"/>
          </w:tcPr>
          <w:p w14:paraId="5DF62E6E" w14:textId="77777777" w:rsidR="00141097"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48602979" w14:textId="77777777" w:rsidR="00141097" w:rsidRPr="00BF0614" w:rsidRDefault="00000000">
            <w:pPr>
              <w:spacing w:after="0"/>
              <w:ind w:left="135"/>
              <w:rPr>
                <w:lang w:val="ru-RU"/>
              </w:rPr>
            </w:pPr>
            <w:r w:rsidRPr="00BF0614">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2C23D5EF"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D2F688" w14:textId="77777777" w:rsidR="00141097" w:rsidRDefault="00141097">
            <w:pPr>
              <w:spacing w:after="0"/>
              <w:ind w:left="135"/>
              <w:jc w:val="center"/>
            </w:pPr>
          </w:p>
        </w:tc>
        <w:tc>
          <w:tcPr>
            <w:tcW w:w="1611" w:type="dxa"/>
            <w:tcMar>
              <w:top w:w="50" w:type="dxa"/>
              <w:left w:w="100" w:type="dxa"/>
            </w:tcMar>
            <w:vAlign w:val="center"/>
          </w:tcPr>
          <w:p w14:paraId="3948AEE6" w14:textId="77777777" w:rsidR="00141097" w:rsidRDefault="00141097">
            <w:pPr>
              <w:spacing w:after="0"/>
              <w:ind w:left="135"/>
              <w:jc w:val="center"/>
            </w:pPr>
          </w:p>
        </w:tc>
        <w:tc>
          <w:tcPr>
            <w:tcW w:w="1139" w:type="dxa"/>
            <w:tcMar>
              <w:top w:w="50" w:type="dxa"/>
              <w:left w:w="100" w:type="dxa"/>
            </w:tcMar>
            <w:vAlign w:val="center"/>
          </w:tcPr>
          <w:p w14:paraId="346A922F" w14:textId="77777777" w:rsidR="00141097" w:rsidRDefault="00141097">
            <w:pPr>
              <w:spacing w:after="0"/>
              <w:ind w:left="135"/>
            </w:pPr>
          </w:p>
        </w:tc>
        <w:tc>
          <w:tcPr>
            <w:tcW w:w="1959" w:type="dxa"/>
            <w:tcMar>
              <w:top w:w="50" w:type="dxa"/>
              <w:left w:w="100" w:type="dxa"/>
            </w:tcMar>
            <w:vAlign w:val="center"/>
          </w:tcPr>
          <w:p w14:paraId="7776ECBD" w14:textId="77777777" w:rsidR="00141097" w:rsidRDefault="00141097">
            <w:pPr>
              <w:spacing w:after="0"/>
              <w:ind w:left="135"/>
            </w:pPr>
          </w:p>
        </w:tc>
      </w:tr>
      <w:tr w:rsidR="00141097" w14:paraId="705C1079" w14:textId="77777777">
        <w:trPr>
          <w:trHeight w:val="144"/>
          <w:tblCellSpacing w:w="20" w:type="nil"/>
        </w:trPr>
        <w:tc>
          <w:tcPr>
            <w:tcW w:w="463" w:type="dxa"/>
            <w:tcMar>
              <w:top w:w="50" w:type="dxa"/>
              <w:left w:w="100" w:type="dxa"/>
            </w:tcMar>
            <w:vAlign w:val="center"/>
          </w:tcPr>
          <w:p w14:paraId="4534E5D9" w14:textId="77777777" w:rsidR="00141097"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962802A" w14:textId="77777777" w:rsidR="00141097" w:rsidRPr="00BF0614" w:rsidRDefault="00000000">
            <w:pPr>
              <w:spacing w:after="0"/>
              <w:ind w:left="135"/>
              <w:rPr>
                <w:lang w:val="ru-RU"/>
              </w:rPr>
            </w:pPr>
            <w:r w:rsidRPr="00BF0614">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14:paraId="72DB85E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ADB78D" w14:textId="77777777" w:rsidR="00141097" w:rsidRDefault="00141097">
            <w:pPr>
              <w:spacing w:after="0"/>
              <w:ind w:left="135"/>
              <w:jc w:val="center"/>
            </w:pPr>
          </w:p>
        </w:tc>
        <w:tc>
          <w:tcPr>
            <w:tcW w:w="1611" w:type="dxa"/>
            <w:tcMar>
              <w:top w:w="50" w:type="dxa"/>
              <w:left w:w="100" w:type="dxa"/>
            </w:tcMar>
            <w:vAlign w:val="center"/>
          </w:tcPr>
          <w:p w14:paraId="25679023" w14:textId="77777777" w:rsidR="00141097" w:rsidRDefault="00141097">
            <w:pPr>
              <w:spacing w:after="0"/>
              <w:ind w:left="135"/>
              <w:jc w:val="center"/>
            </w:pPr>
          </w:p>
        </w:tc>
        <w:tc>
          <w:tcPr>
            <w:tcW w:w="1139" w:type="dxa"/>
            <w:tcMar>
              <w:top w:w="50" w:type="dxa"/>
              <w:left w:w="100" w:type="dxa"/>
            </w:tcMar>
            <w:vAlign w:val="center"/>
          </w:tcPr>
          <w:p w14:paraId="1111687B" w14:textId="77777777" w:rsidR="00141097" w:rsidRDefault="00141097">
            <w:pPr>
              <w:spacing w:after="0"/>
              <w:ind w:left="135"/>
            </w:pPr>
          </w:p>
        </w:tc>
        <w:tc>
          <w:tcPr>
            <w:tcW w:w="1959" w:type="dxa"/>
            <w:tcMar>
              <w:top w:w="50" w:type="dxa"/>
              <w:left w:w="100" w:type="dxa"/>
            </w:tcMar>
            <w:vAlign w:val="center"/>
          </w:tcPr>
          <w:p w14:paraId="63E20163" w14:textId="77777777" w:rsidR="00141097" w:rsidRDefault="00141097">
            <w:pPr>
              <w:spacing w:after="0"/>
              <w:ind w:left="135"/>
            </w:pPr>
          </w:p>
        </w:tc>
      </w:tr>
      <w:tr w:rsidR="00141097" w14:paraId="4D375E3A" w14:textId="77777777">
        <w:trPr>
          <w:trHeight w:val="144"/>
          <w:tblCellSpacing w:w="20" w:type="nil"/>
        </w:trPr>
        <w:tc>
          <w:tcPr>
            <w:tcW w:w="463" w:type="dxa"/>
            <w:tcMar>
              <w:top w:w="50" w:type="dxa"/>
              <w:left w:w="100" w:type="dxa"/>
            </w:tcMar>
            <w:vAlign w:val="center"/>
          </w:tcPr>
          <w:p w14:paraId="16F0E62C" w14:textId="77777777" w:rsidR="00141097"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32BAF556" w14:textId="77777777" w:rsidR="00141097" w:rsidRPr="00BF0614" w:rsidRDefault="00000000">
            <w:pPr>
              <w:spacing w:after="0"/>
              <w:ind w:left="135"/>
              <w:rPr>
                <w:lang w:val="ru-RU"/>
              </w:rPr>
            </w:pPr>
            <w:r w:rsidRPr="00BF0614">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14:paraId="4962A56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7147D9" w14:textId="77777777" w:rsidR="00141097" w:rsidRDefault="00141097">
            <w:pPr>
              <w:spacing w:after="0"/>
              <w:ind w:left="135"/>
              <w:jc w:val="center"/>
            </w:pPr>
          </w:p>
        </w:tc>
        <w:tc>
          <w:tcPr>
            <w:tcW w:w="1611" w:type="dxa"/>
            <w:tcMar>
              <w:top w:w="50" w:type="dxa"/>
              <w:left w:w="100" w:type="dxa"/>
            </w:tcMar>
            <w:vAlign w:val="center"/>
          </w:tcPr>
          <w:p w14:paraId="5CDE3655" w14:textId="77777777" w:rsidR="00141097" w:rsidRDefault="00141097">
            <w:pPr>
              <w:spacing w:after="0"/>
              <w:ind w:left="135"/>
              <w:jc w:val="center"/>
            </w:pPr>
          </w:p>
        </w:tc>
        <w:tc>
          <w:tcPr>
            <w:tcW w:w="1139" w:type="dxa"/>
            <w:tcMar>
              <w:top w:w="50" w:type="dxa"/>
              <w:left w:w="100" w:type="dxa"/>
            </w:tcMar>
            <w:vAlign w:val="center"/>
          </w:tcPr>
          <w:p w14:paraId="53D7474D" w14:textId="77777777" w:rsidR="00141097" w:rsidRDefault="00141097">
            <w:pPr>
              <w:spacing w:after="0"/>
              <w:ind w:left="135"/>
            </w:pPr>
          </w:p>
        </w:tc>
        <w:tc>
          <w:tcPr>
            <w:tcW w:w="1959" w:type="dxa"/>
            <w:tcMar>
              <w:top w:w="50" w:type="dxa"/>
              <w:left w:w="100" w:type="dxa"/>
            </w:tcMar>
            <w:vAlign w:val="center"/>
          </w:tcPr>
          <w:p w14:paraId="04D72872" w14:textId="77777777" w:rsidR="00141097" w:rsidRDefault="00141097">
            <w:pPr>
              <w:spacing w:after="0"/>
              <w:ind w:left="135"/>
            </w:pPr>
          </w:p>
        </w:tc>
      </w:tr>
      <w:tr w:rsidR="00141097" w14:paraId="55F0CBFA" w14:textId="77777777">
        <w:trPr>
          <w:trHeight w:val="144"/>
          <w:tblCellSpacing w:w="20" w:type="nil"/>
        </w:trPr>
        <w:tc>
          <w:tcPr>
            <w:tcW w:w="463" w:type="dxa"/>
            <w:tcMar>
              <w:top w:w="50" w:type="dxa"/>
              <w:left w:w="100" w:type="dxa"/>
            </w:tcMar>
            <w:vAlign w:val="center"/>
          </w:tcPr>
          <w:p w14:paraId="6026B57A" w14:textId="77777777" w:rsidR="00141097"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480D046D" w14:textId="77777777" w:rsidR="00141097" w:rsidRPr="00BF0614" w:rsidRDefault="00000000">
            <w:pPr>
              <w:spacing w:after="0"/>
              <w:ind w:left="135"/>
              <w:rPr>
                <w:lang w:val="ru-RU"/>
              </w:rPr>
            </w:pPr>
            <w:r w:rsidRPr="00BF0614">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14:paraId="366FB426"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5ED484"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0BCD6E" w14:textId="77777777" w:rsidR="00141097" w:rsidRDefault="00141097">
            <w:pPr>
              <w:spacing w:after="0"/>
              <w:ind w:left="135"/>
              <w:jc w:val="center"/>
            </w:pPr>
          </w:p>
        </w:tc>
        <w:tc>
          <w:tcPr>
            <w:tcW w:w="1139" w:type="dxa"/>
            <w:tcMar>
              <w:top w:w="50" w:type="dxa"/>
              <w:left w:w="100" w:type="dxa"/>
            </w:tcMar>
            <w:vAlign w:val="center"/>
          </w:tcPr>
          <w:p w14:paraId="72D4CA00" w14:textId="77777777" w:rsidR="00141097" w:rsidRDefault="00141097">
            <w:pPr>
              <w:spacing w:after="0"/>
              <w:ind w:left="135"/>
            </w:pPr>
          </w:p>
        </w:tc>
        <w:tc>
          <w:tcPr>
            <w:tcW w:w="1959" w:type="dxa"/>
            <w:tcMar>
              <w:top w:w="50" w:type="dxa"/>
              <w:left w:w="100" w:type="dxa"/>
            </w:tcMar>
            <w:vAlign w:val="center"/>
          </w:tcPr>
          <w:p w14:paraId="6856686B" w14:textId="77777777" w:rsidR="00141097" w:rsidRDefault="00141097">
            <w:pPr>
              <w:spacing w:after="0"/>
              <w:ind w:left="135"/>
            </w:pPr>
          </w:p>
        </w:tc>
      </w:tr>
      <w:tr w:rsidR="00141097" w14:paraId="32264F11" w14:textId="77777777">
        <w:trPr>
          <w:trHeight w:val="144"/>
          <w:tblCellSpacing w:w="20" w:type="nil"/>
        </w:trPr>
        <w:tc>
          <w:tcPr>
            <w:tcW w:w="463" w:type="dxa"/>
            <w:tcMar>
              <w:top w:w="50" w:type="dxa"/>
              <w:left w:w="100" w:type="dxa"/>
            </w:tcMar>
            <w:vAlign w:val="center"/>
          </w:tcPr>
          <w:p w14:paraId="11CE205F" w14:textId="77777777" w:rsidR="00141097"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BBC9B3A"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7D9BDB2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346F1E" w14:textId="77777777" w:rsidR="00141097" w:rsidRDefault="00141097">
            <w:pPr>
              <w:spacing w:after="0"/>
              <w:ind w:left="135"/>
              <w:jc w:val="center"/>
            </w:pPr>
          </w:p>
        </w:tc>
        <w:tc>
          <w:tcPr>
            <w:tcW w:w="1611" w:type="dxa"/>
            <w:tcMar>
              <w:top w:w="50" w:type="dxa"/>
              <w:left w:w="100" w:type="dxa"/>
            </w:tcMar>
            <w:vAlign w:val="center"/>
          </w:tcPr>
          <w:p w14:paraId="7997B207" w14:textId="77777777" w:rsidR="00141097" w:rsidRDefault="00141097">
            <w:pPr>
              <w:spacing w:after="0"/>
              <w:ind w:left="135"/>
              <w:jc w:val="center"/>
            </w:pPr>
          </w:p>
        </w:tc>
        <w:tc>
          <w:tcPr>
            <w:tcW w:w="1139" w:type="dxa"/>
            <w:tcMar>
              <w:top w:w="50" w:type="dxa"/>
              <w:left w:w="100" w:type="dxa"/>
            </w:tcMar>
            <w:vAlign w:val="center"/>
          </w:tcPr>
          <w:p w14:paraId="4B95B878" w14:textId="77777777" w:rsidR="00141097" w:rsidRDefault="00141097">
            <w:pPr>
              <w:spacing w:after="0"/>
              <w:ind w:left="135"/>
            </w:pPr>
          </w:p>
        </w:tc>
        <w:tc>
          <w:tcPr>
            <w:tcW w:w="1959" w:type="dxa"/>
            <w:tcMar>
              <w:top w:w="50" w:type="dxa"/>
              <w:left w:w="100" w:type="dxa"/>
            </w:tcMar>
            <w:vAlign w:val="center"/>
          </w:tcPr>
          <w:p w14:paraId="49D2AC3C" w14:textId="77777777" w:rsidR="00141097" w:rsidRDefault="00141097">
            <w:pPr>
              <w:spacing w:after="0"/>
              <w:ind w:left="135"/>
            </w:pPr>
          </w:p>
        </w:tc>
      </w:tr>
      <w:tr w:rsidR="00141097" w14:paraId="44244A7F" w14:textId="77777777">
        <w:trPr>
          <w:trHeight w:val="144"/>
          <w:tblCellSpacing w:w="20" w:type="nil"/>
        </w:trPr>
        <w:tc>
          <w:tcPr>
            <w:tcW w:w="463" w:type="dxa"/>
            <w:tcMar>
              <w:top w:w="50" w:type="dxa"/>
              <w:left w:w="100" w:type="dxa"/>
            </w:tcMar>
            <w:vAlign w:val="center"/>
          </w:tcPr>
          <w:p w14:paraId="02B40DC8" w14:textId="77777777" w:rsidR="00141097"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50815386"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0C6E196C"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D1F143" w14:textId="77777777" w:rsidR="00141097" w:rsidRDefault="00141097">
            <w:pPr>
              <w:spacing w:after="0"/>
              <w:ind w:left="135"/>
              <w:jc w:val="center"/>
            </w:pPr>
          </w:p>
        </w:tc>
        <w:tc>
          <w:tcPr>
            <w:tcW w:w="1611" w:type="dxa"/>
            <w:tcMar>
              <w:top w:w="50" w:type="dxa"/>
              <w:left w:w="100" w:type="dxa"/>
            </w:tcMar>
            <w:vAlign w:val="center"/>
          </w:tcPr>
          <w:p w14:paraId="6F219DE9" w14:textId="77777777" w:rsidR="00141097" w:rsidRDefault="00141097">
            <w:pPr>
              <w:spacing w:after="0"/>
              <w:ind w:left="135"/>
              <w:jc w:val="center"/>
            </w:pPr>
          </w:p>
        </w:tc>
        <w:tc>
          <w:tcPr>
            <w:tcW w:w="1139" w:type="dxa"/>
            <w:tcMar>
              <w:top w:w="50" w:type="dxa"/>
              <w:left w:w="100" w:type="dxa"/>
            </w:tcMar>
            <w:vAlign w:val="center"/>
          </w:tcPr>
          <w:p w14:paraId="77B3D62C" w14:textId="77777777" w:rsidR="00141097" w:rsidRDefault="00141097">
            <w:pPr>
              <w:spacing w:after="0"/>
              <w:ind w:left="135"/>
            </w:pPr>
          </w:p>
        </w:tc>
        <w:tc>
          <w:tcPr>
            <w:tcW w:w="1959" w:type="dxa"/>
            <w:tcMar>
              <w:top w:w="50" w:type="dxa"/>
              <w:left w:w="100" w:type="dxa"/>
            </w:tcMar>
            <w:vAlign w:val="center"/>
          </w:tcPr>
          <w:p w14:paraId="492C50CB" w14:textId="77777777" w:rsidR="00141097" w:rsidRDefault="00141097">
            <w:pPr>
              <w:spacing w:after="0"/>
              <w:ind w:left="135"/>
            </w:pPr>
          </w:p>
        </w:tc>
      </w:tr>
      <w:tr w:rsidR="00141097" w14:paraId="468C4DAE" w14:textId="77777777">
        <w:trPr>
          <w:trHeight w:val="144"/>
          <w:tblCellSpacing w:w="20" w:type="nil"/>
        </w:trPr>
        <w:tc>
          <w:tcPr>
            <w:tcW w:w="463" w:type="dxa"/>
            <w:tcMar>
              <w:top w:w="50" w:type="dxa"/>
              <w:left w:w="100" w:type="dxa"/>
            </w:tcMar>
            <w:vAlign w:val="center"/>
          </w:tcPr>
          <w:p w14:paraId="3F4AC04E" w14:textId="77777777" w:rsidR="00141097"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31C045D5"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Обобщающее повторение 11 понятий </w:t>
            </w:r>
            <w:r w:rsidRPr="00BF0614">
              <w:rPr>
                <w:rFonts w:ascii="Times New Roman" w:hAnsi="Times New Roman"/>
                <w:color w:val="000000"/>
                <w:sz w:val="24"/>
                <w:lang w:val="ru-RU"/>
              </w:rPr>
              <w:lastRenderedPageBreak/>
              <w:t>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3843B985"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931058D" w14:textId="77777777" w:rsidR="00141097" w:rsidRDefault="00141097">
            <w:pPr>
              <w:spacing w:after="0"/>
              <w:ind w:left="135"/>
              <w:jc w:val="center"/>
            </w:pPr>
          </w:p>
        </w:tc>
        <w:tc>
          <w:tcPr>
            <w:tcW w:w="1611" w:type="dxa"/>
            <w:tcMar>
              <w:top w:w="50" w:type="dxa"/>
              <w:left w:w="100" w:type="dxa"/>
            </w:tcMar>
            <w:vAlign w:val="center"/>
          </w:tcPr>
          <w:p w14:paraId="08AEAAB9" w14:textId="77777777" w:rsidR="00141097" w:rsidRDefault="00141097">
            <w:pPr>
              <w:spacing w:after="0"/>
              <w:ind w:left="135"/>
              <w:jc w:val="center"/>
            </w:pPr>
          </w:p>
        </w:tc>
        <w:tc>
          <w:tcPr>
            <w:tcW w:w="1139" w:type="dxa"/>
            <w:tcMar>
              <w:top w:w="50" w:type="dxa"/>
              <w:left w:w="100" w:type="dxa"/>
            </w:tcMar>
            <w:vAlign w:val="center"/>
          </w:tcPr>
          <w:p w14:paraId="2FD82D09" w14:textId="77777777" w:rsidR="00141097" w:rsidRDefault="00141097">
            <w:pPr>
              <w:spacing w:after="0"/>
              <w:ind w:left="135"/>
            </w:pPr>
          </w:p>
        </w:tc>
        <w:tc>
          <w:tcPr>
            <w:tcW w:w="1959" w:type="dxa"/>
            <w:tcMar>
              <w:top w:w="50" w:type="dxa"/>
              <w:left w:w="100" w:type="dxa"/>
            </w:tcMar>
            <w:vAlign w:val="center"/>
          </w:tcPr>
          <w:p w14:paraId="13448418" w14:textId="77777777" w:rsidR="00141097" w:rsidRDefault="00141097">
            <w:pPr>
              <w:spacing w:after="0"/>
              <w:ind w:left="135"/>
            </w:pPr>
          </w:p>
        </w:tc>
      </w:tr>
      <w:tr w:rsidR="00141097" w14:paraId="231CE77B" w14:textId="77777777">
        <w:trPr>
          <w:trHeight w:val="144"/>
          <w:tblCellSpacing w:w="20" w:type="nil"/>
        </w:trPr>
        <w:tc>
          <w:tcPr>
            <w:tcW w:w="463" w:type="dxa"/>
            <w:tcMar>
              <w:top w:w="50" w:type="dxa"/>
              <w:left w:w="100" w:type="dxa"/>
            </w:tcMar>
            <w:vAlign w:val="center"/>
          </w:tcPr>
          <w:p w14:paraId="0F8CF88F" w14:textId="77777777" w:rsidR="00141097"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2E285274"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5BEFF11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043F1" w14:textId="77777777" w:rsidR="00141097" w:rsidRDefault="00141097">
            <w:pPr>
              <w:spacing w:after="0"/>
              <w:ind w:left="135"/>
              <w:jc w:val="center"/>
            </w:pPr>
          </w:p>
        </w:tc>
        <w:tc>
          <w:tcPr>
            <w:tcW w:w="1611" w:type="dxa"/>
            <w:tcMar>
              <w:top w:w="50" w:type="dxa"/>
              <w:left w:w="100" w:type="dxa"/>
            </w:tcMar>
            <w:vAlign w:val="center"/>
          </w:tcPr>
          <w:p w14:paraId="683B2673" w14:textId="77777777" w:rsidR="00141097" w:rsidRDefault="00141097">
            <w:pPr>
              <w:spacing w:after="0"/>
              <w:ind w:left="135"/>
              <w:jc w:val="center"/>
            </w:pPr>
          </w:p>
        </w:tc>
        <w:tc>
          <w:tcPr>
            <w:tcW w:w="1139" w:type="dxa"/>
            <w:tcMar>
              <w:top w:w="50" w:type="dxa"/>
              <w:left w:w="100" w:type="dxa"/>
            </w:tcMar>
            <w:vAlign w:val="center"/>
          </w:tcPr>
          <w:p w14:paraId="403F08EE" w14:textId="77777777" w:rsidR="00141097" w:rsidRDefault="00141097">
            <w:pPr>
              <w:spacing w:after="0"/>
              <w:ind w:left="135"/>
            </w:pPr>
          </w:p>
        </w:tc>
        <w:tc>
          <w:tcPr>
            <w:tcW w:w="1959" w:type="dxa"/>
            <w:tcMar>
              <w:top w:w="50" w:type="dxa"/>
              <w:left w:w="100" w:type="dxa"/>
            </w:tcMar>
            <w:vAlign w:val="center"/>
          </w:tcPr>
          <w:p w14:paraId="4D4675AA" w14:textId="77777777" w:rsidR="00141097" w:rsidRDefault="00141097">
            <w:pPr>
              <w:spacing w:after="0"/>
              <w:ind w:left="135"/>
            </w:pPr>
          </w:p>
        </w:tc>
      </w:tr>
      <w:tr w:rsidR="00141097" w14:paraId="4230C5B3" w14:textId="77777777">
        <w:trPr>
          <w:trHeight w:val="144"/>
          <w:tblCellSpacing w:w="20" w:type="nil"/>
        </w:trPr>
        <w:tc>
          <w:tcPr>
            <w:tcW w:w="463" w:type="dxa"/>
            <w:tcMar>
              <w:top w:w="50" w:type="dxa"/>
              <w:left w:w="100" w:type="dxa"/>
            </w:tcMar>
            <w:vAlign w:val="center"/>
          </w:tcPr>
          <w:p w14:paraId="26E922AA" w14:textId="77777777" w:rsidR="00141097"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8E3AA73"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310EDDB0"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5B6F99" w14:textId="77777777" w:rsidR="00141097" w:rsidRDefault="00141097">
            <w:pPr>
              <w:spacing w:after="0"/>
              <w:ind w:left="135"/>
              <w:jc w:val="center"/>
            </w:pPr>
          </w:p>
        </w:tc>
        <w:tc>
          <w:tcPr>
            <w:tcW w:w="1611" w:type="dxa"/>
            <w:tcMar>
              <w:top w:w="50" w:type="dxa"/>
              <w:left w:w="100" w:type="dxa"/>
            </w:tcMar>
            <w:vAlign w:val="center"/>
          </w:tcPr>
          <w:p w14:paraId="28D4FF13" w14:textId="77777777" w:rsidR="00141097" w:rsidRDefault="00141097">
            <w:pPr>
              <w:spacing w:after="0"/>
              <w:ind w:left="135"/>
              <w:jc w:val="center"/>
            </w:pPr>
          </w:p>
        </w:tc>
        <w:tc>
          <w:tcPr>
            <w:tcW w:w="1139" w:type="dxa"/>
            <w:tcMar>
              <w:top w:w="50" w:type="dxa"/>
              <w:left w:w="100" w:type="dxa"/>
            </w:tcMar>
            <w:vAlign w:val="center"/>
          </w:tcPr>
          <w:p w14:paraId="0E4A421D" w14:textId="77777777" w:rsidR="00141097" w:rsidRDefault="00141097">
            <w:pPr>
              <w:spacing w:after="0"/>
              <w:ind w:left="135"/>
            </w:pPr>
          </w:p>
        </w:tc>
        <w:tc>
          <w:tcPr>
            <w:tcW w:w="1959" w:type="dxa"/>
            <w:tcMar>
              <w:top w:w="50" w:type="dxa"/>
              <w:left w:w="100" w:type="dxa"/>
            </w:tcMar>
            <w:vAlign w:val="center"/>
          </w:tcPr>
          <w:p w14:paraId="51D70D94" w14:textId="77777777" w:rsidR="00141097" w:rsidRDefault="00141097">
            <w:pPr>
              <w:spacing w:after="0"/>
              <w:ind w:left="135"/>
            </w:pPr>
          </w:p>
        </w:tc>
      </w:tr>
      <w:tr w:rsidR="00141097" w14:paraId="41566BCF" w14:textId="77777777">
        <w:trPr>
          <w:trHeight w:val="144"/>
          <w:tblCellSpacing w:w="20" w:type="nil"/>
        </w:trPr>
        <w:tc>
          <w:tcPr>
            <w:tcW w:w="463" w:type="dxa"/>
            <w:tcMar>
              <w:top w:w="50" w:type="dxa"/>
              <w:left w:w="100" w:type="dxa"/>
            </w:tcMar>
            <w:vAlign w:val="center"/>
          </w:tcPr>
          <w:p w14:paraId="641D432F" w14:textId="77777777" w:rsidR="00141097"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51A75623"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1BA0646B"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391F54" w14:textId="77777777" w:rsidR="00141097" w:rsidRDefault="00141097">
            <w:pPr>
              <w:spacing w:after="0"/>
              <w:ind w:left="135"/>
              <w:jc w:val="center"/>
            </w:pPr>
          </w:p>
        </w:tc>
        <w:tc>
          <w:tcPr>
            <w:tcW w:w="1611" w:type="dxa"/>
            <w:tcMar>
              <w:top w:w="50" w:type="dxa"/>
              <w:left w:w="100" w:type="dxa"/>
            </w:tcMar>
            <w:vAlign w:val="center"/>
          </w:tcPr>
          <w:p w14:paraId="7173DE23" w14:textId="77777777" w:rsidR="00141097" w:rsidRDefault="00141097">
            <w:pPr>
              <w:spacing w:after="0"/>
              <w:ind w:left="135"/>
              <w:jc w:val="center"/>
            </w:pPr>
          </w:p>
        </w:tc>
        <w:tc>
          <w:tcPr>
            <w:tcW w:w="1139" w:type="dxa"/>
            <w:tcMar>
              <w:top w:w="50" w:type="dxa"/>
              <w:left w:w="100" w:type="dxa"/>
            </w:tcMar>
            <w:vAlign w:val="center"/>
          </w:tcPr>
          <w:p w14:paraId="051DD20A" w14:textId="77777777" w:rsidR="00141097" w:rsidRDefault="00141097">
            <w:pPr>
              <w:spacing w:after="0"/>
              <w:ind w:left="135"/>
            </w:pPr>
          </w:p>
        </w:tc>
        <w:tc>
          <w:tcPr>
            <w:tcW w:w="1959" w:type="dxa"/>
            <w:tcMar>
              <w:top w:w="50" w:type="dxa"/>
              <w:left w:w="100" w:type="dxa"/>
            </w:tcMar>
            <w:vAlign w:val="center"/>
          </w:tcPr>
          <w:p w14:paraId="640F7DB5" w14:textId="77777777" w:rsidR="00141097" w:rsidRDefault="00141097">
            <w:pPr>
              <w:spacing w:after="0"/>
              <w:ind w:left="135"/>
            </w:pPr>
          </w:p>
        </w:tc>
      </w:tr>
      <w:tr w:rsidR="00141097" w14:paraId="52AA4685" w14:textId="77777777">
        <w:trPr>
          <w:trHeight w:val="144"/>
          <w:tblCellSpacing w:w="20" w:type="nil"/>
        </w:trPr>
        <w:tc>
          <w:tcPr>
            <w:tcW w:w="463" w:type="dxa"/>
            <w:tcMar>
              <w:top w:w="50" w:type="dxa"/>
              <w:left w:w="100" w:type="dxa"/>
            </w:tcMar>
            <w:vAlign w:val="center"/>
          </w:tcPr>
          <w:p w14:paraId="2B72C2FC" w14:textId="77777777" w:rsidR="00141097"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6CAF0EC4" w14:textId="77777777" w:rsidR="00141097" w:rsidRPr="00BF0614" w:rsidRDefault="00000000">
            <w:pPr>
              <w:spacing w:after="0"/>
              <w:ind w:left="135"/>
              <w:rPr>
                <w:lang w:val="ru-RU"/>
              </w:rPr>
            </w:pPr>
            <w:r w:rsidRPr="00BF061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12D6718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CD6F41" w14:textId="77777777" w:rsidR="00141097" w:rsidRDefault="00141097">
            <w:pPr>
              <w:spacing w:after="0"/>
              <w:ind w:left="135"/>
              <w:jc w:val="center"/>
            </w:pPr>
          </w:p>
        </w:tc>
        <w:tc>
          <w:tcPr>
            <w:tcW w:w="1611" w:type="dxa"/>
            <w:tcMar>
              <w:top w:w="50" w:type="dxa"/>
              <w:left w:w="100" w:type="dxa"/>
            </w:tcMar>
            <w:vAlign w:val="center"/>
          </w:tcPr>
          <w:p w14:paraId="2F31E116" w14:textId="77777777" w:rsidR="00141097" w:rsidRDefault="00141097">
            <w:pPr>
              <w:spacing w:after="0"/>
              <w:ind w:left="135"/>
              <w:jc w:val="center"/>
            </w:pPr>
          </w:p>
        </w:tc>
        <w:tc>
          <w:tcPr>
            <w:tcW w:w="1139" w:type="dxa"/>
            <w:tcMar>
              <w:top w:w="50" w:type="dxa"/>
              <w:left w:w="100" w:type="dxa"/>
            </w:tcMar>
            <w:vAlign w:val="center"/>
          </w:tcPr>
          <w:p w14:paraId="2794E5FB" w14:textId="77777777" w:rsidR="00141097" w:rsidRDefault="00141097">
            <w:pPr>
              <w:spacing w:after="0"/>
              <w:ind w:left="135"/>
            </w:pPr>
          </w:p>
        </w:tc>
        <w:tc>
          <w:tcPr>
            <w:tcW w:w="1959" w:type="dxa"/>
            <w:tcMar>
              <w:top w:w="50" w:type="dxa"/>
              <w:left w:w="100" w:type="dxa"/>
            </w:tcMar>
            <w:vAlign w:val="center"/>
          </w:tcPr>
          <w:p w14:paraId="1647919F" w14:textId="77777777" w:rsidR="00141097" w:rsidRDefault="00141097">
            <w:pPr>
              <w:spacing w:after="0"/>
              <w:ind w:left="135"/>
            </w:pPr>
          </w:p>
        </w:tc>
      </w:tr>
      <w:tr w:rsidR="00141097" w14:paraId="4F356DA9" w14:textId="77777777">
        <w:trPr>
          <w:trHeight w:val="144"/>
          <w:tblCellSpacing w:w="20" w:type="nil"/>
        </w:trPr>
        <w:tc>
          <w:tcPr>
            <w:tcW w:w="463" w:type="dxa"/>
            <w:tcMar>
              <w:top w:w="50" w:type="dxa"/>
              <w:left w:w="100" w:type="dxa"/>
            </w:tcMar>
            <w:vAlign w:val="center"/>
          </w:tcPr>
          <w:p w14:paraId="69603A46" w14:textId="77777777" w:rsidR="00141097"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2BA88717" w14:textId="77777777" w:rsidR="00141097"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7B535A43"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AC589"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338E2B9" w14:textId="77777777" w:rsidR="00141097" w:rsidRDefault="00141097">
            <w:pPr>
              <w:spacing w:after="0"/>
              <w:ind w:left="135"/>
              <w:jc w:val="center"/>
            </w:pPr>
          </w:p>
        </w:tc>
        <w:tc>
          <w:tcPr>
            <w:tcW w:w="1139" w:type="dxa"/>
            <w:tcMar>
              <w:top w:w="50" w:type="dxa"/>
              <w:left w:w="100" w:type="dxa"/>
            </w:tcMar>
            <w:vAlign w:val="center"/>
          </w:tcPr>
          <w:p w14:paraId="185EB7C3" w14:textId="77777777" w:rsidR="00141097" w:rsidRDefault="00141097">
            <w:pPr>
              <w:spacing w:after="0"/>
              <w:ind w:left="135"/>
            </w:pPr>
          </w:p>
        </w:tc>
        <w:tc>
          <w:tcPr>
            <w:tcW w:w="1959" w:type="dxa"/>
            <w:tcMar>
              <w:top w:w="50" w:type="dxa"/>
              <w:left w:w="100" w:type="dxa"/>
            </w:tcMar>
            <w:vAlign w:val="center"/>
          </w:tcPr>
          <w:p w14:paraId="04BC848B" w14:textId="77777777" w:rsidR="00141097" w:rsidRDefault="00141097">
            <w:pPr>
              <w:spacing w:after="0"/>
              <w:ind w:left="135"/>
            </w:pPr>
          </w:p>
        </w:tc>
      </w:tr>
      <w:tr w:rsidR="00141097" w14:paraId="728F2060" w14:textId="77777777">
        <w:trPr>
          <w:trHeight w:val="144"/>
          <w:tblCellSpacing w:w="20" w:type="nil"/>
        </w:trPr>
        <w:tc>
          <w:tcPr>
            <w:tcW w:w="463" w:type="dxa"/>
            <w:tcMar>
              <w:top w:w="50" w:type="dxa"/>
              <w:left w:w="100" w:type="dxa"/>
            </w:tcMar>
            <w:vAlign w:val="center"/>
          </w:tcPr>
          <w:p w14:paraId="4FBCC9D4" w14:textId="77777777" w:rsidR="00141097"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1897B744" w14:textId="77777777" w:rsidR="00141097"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0F5E58BD" w14:textId="77777777" w:rsidR="00141097"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7F0482" w14:textId="77777777" w:rsidR="00141097"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0DCAB64" w14:textId="77777777" w:rsidR="00141097" w:rsidRDefault="00141097">
            <w:pPr>
              <w:spacing w:after="0"/>
              <w:ind w:left="135"/>
              <w:jc w:val="center"/>
            </w:pPr>
          </w:p>
        </w:tc>
        <w:tc>
          <w:tcPr>
            <w:tcW w:w="1139" w:type="dxa"/>
            <w:tcMar>
              <w:top w:w="50" w:type="dxa"/>
              <w:left w:w="100" w:type="dxa"/>
            </w:tcMar>
            <w:vAlign w:val="center"/>
          </w:tcPr>
          <w:p w14:paraId="5CA8160F" w14:textId="77777777" w:rsidR="00141097" w:rsidRDefault="00141097">
            <w:pPr>
              <w:spacing w:after="0"/>
              <w:ind w:left="135"/>
            </w:pPr>
          </w:p>
        </w:tc>
        <w:tc>
          <w:tcPr>
            <w:tcW w:w="1959" w:type="dxa"/>
            <w:tcMar>
              <w:top w:w="50" w:type="dxa"/>
              <w:left w:w="100" w:type="dxa"/>
            </w:tcMar>
            <w:vAlign w:val="center"/>
          </w:tcPr>
          <w:p w14:paraId="37632BAB" w14:textId="77777777" w:rsidR="00141097" w:rsidRDefault="00141097">
            <w:pPr>
              <w:spacing w:after="0"/>
              <w:ind w:left="135"/>
            </w:pPr>
          </w:p>
        </w:tc>
      </w:tr>
      <w:tr w:rsidR="00141097" w14:paraId="57430F1C" w14:textId="77777777">
        <w:trPr>
          <w:trHeight w:val="144"/>
          <w:tblCellSpacing w:w="20" w:type="nil"/>
        </w:trPr>
        <w:tc>
          <w:tcPr>
            <w:tcW w:w="463" w:type="dxa"/>
            <w:tcMar>
              <w:top w:w="50" w:type="dxa"/>
              <w:left w:w="100" w:type="dxa"/>
            </w:tcMar>
            <w:vAlign w:val="center"/>
          </w:tcPr>
          <w:p w14:paraId="77D9FA3C" w14:textId="77777777" w:rsidR="00141097"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0061B747" w14:textId="77777777" w:rsidR="00141097" w:rsidRPr="00BF0614" w:rsidRDefault="00000000">
            <w:pPr>
              <w:spacing w:after="0"/>
              <w:ind w:left="135"/>
              <w:rPr>
                <w:lang w:val="ru-RU"/>
              </w:rPr>
            </w:pPr>
            <w:r w:rsidRPr="00BF0614">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14:paraId="3FC0CC6D"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6F3CD3" w14:textId="77777777" w:rsidR="00141097" w:rsidRDefault="00141097">
            <w:pPr>
              <w:spacing w:after="0"/>
              <w:ind w:left="135"/>
              <w:jc w:val="center"/>
            </w:pPr>
          </w:p>
        </w:tc>
        <w:tc>
          <w:tcPr>
            <w:tcW w:w="1611" w:type="dxa"/>
            <w:tcMar>
              <w:top w:w="50" w:type="dxa"/>
              <w:left w:w="100" w:type="dxa"/>
            </w:tcMar>
            <w:vAlign w:val="center"/>
          </w:tcPr>
          <w:p w14:paraId="607D60F6" w14:textId="77777777" w:rsidR="00141097" w:rsidRDefault="00141097">
            <w:pPr>
              <w:spacing w:after="0"/>
              <w:ind w:left="135"/>
              <w:jc w:val="center"/>
            </w:pPr>
          </w:p>
        </w:tc>
        <w:tc>
          <w:tcPr>
            <w:tcW w:w="1139" w:type="dxa"/>
            <w:tcMar>
              <w:top w:w="50" w:type="dxa"/>
              <w:left w:w="100" w:type="dxa"/>
            </w:tcMar>
            <w:vAlign w:val="center"/>
          </w:tcPr>
          <w:p w14:paraId="44FDB64D" w14:textId="77777777" w:rsidR="00141097" w:rsidRDefault="00141097">
            <w:pPr>
              <w:spacing w:after="0"/>
              <w:ind w:left="135"/>
            </w:pPr>
          </w:p>
        </w:tc>
        <w:tc>
          <w:tcPr>
            <w:tcW w:w="1959" w:type="dxa"/>
            <w:tcMar>
              <w:top w:w="50" w:type="dxa"/>
              <w:left w:w="100" w:type="dxa"/>
            </w:tcMar>
            <w:vAlign w:val="center"/>
          </w:tcPr>
          <w:p w14:paraId="54478841" w14:textId="77777777" w:rsidR="00141097" w:rsidRDefault="00141097">
            <w:pPr>
              <w:spacing w:after="0"/>
              <w:ind w:left="135"/>
            </w:pPr>
          </w:p>
        </w:tc>
      </w:tr>
      <w:tr w:rsidR="00141097" w14:paraId="15E2E820" w14:textId="77777777">
        <w:trPr>
          <w:trHeight w:val="144"/>
          <w:tblCellSpacing w:w="20" w:type="nil"/>
        </w:trPr>
        <w:tc>
          <w:tcPr>
            <w:tcW w:w="463" w:type="dxa"/>
            <w:tcMar>
              <w:top w:w="50" w:type="dxa"/>
              <w:left w:w="100" w:type="dxa"/>
            </w:tcMar>
            <w:vAlign w:val="center"/>
          </w:tcPr>
          <w:p w14:paraId="42A79BC9" w14:textId="77777777" w:rsidR="00141097"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3310361A" w14:textId="77777777" w:rsidR="00141097" w:rsidRPr="00BF0614" w:rsidRDefault="00000000">
            <w:pPr>
              <w:spacing w:after="0"/>
              <w:ind w:left="135"/>
              <w:rPr>
                <w:lang w:val="ru-RU"/>
              </w:rPr>
            </w:pPr>
            <w:r w:rsidRPr="00BF0614">
              <w:rPr>
                <w:rFonts w:ascii="Times New Roman" w:hAnsi="Times New Roman"/>
                <w:color w:val="000000"/>
                <w:sz w:val="24"/>
                <w:lang w:val="ru-RU"/>
              </w:rPr>
              <w:t xml:space="preserve">История развития стереометрии как науки и её роль в развитии </w:t>
            </w:r>
            <w:r w:rsidRPr="00BF0614">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14:paraId="0FF8533F" w14:textId="77777777" w:rsidR="00141097" w:rsidRDefault="00000000">
            <w:pPr>
              <w:spacing w:after="0"/>
              <w:ind w:left="135"/>
              <w:jc w:val="center"/>
            </w:pPr>
            <w:r w:rsidRPr="00BF06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49E5C85" w14:textId="77777777" w:rsidR="00141097" w:rsidRDefault="00141097">
            <w:pPr>
              <w:spacing w:after="0"/>
              <w:ind w:left="135"/>
              <w:jc w:val="center"/>
            </w:pPr>
          </w:p>
        </w:tc>
        <w:tc>
          <w:tcPr>
            <w:tcW w:w="1611" w:type="dxa"/>
            <w:tcMar>
              <w:top w:w="50" w:type="dxa"/>
              <w:left w:w="100" w:type="dxa"/>
            </w:tcMar>
            <w:vAlign w:val="center"/>
          </w:tcPr>
          <w:p w14:paraId="0A5042D8" w14:textId="77777777" w:rsidR="00141097" w:rsidRDefault="00141097">
            <w:pPr>
              <w:spacing w:after="0"/>
              <w:ind w:left="135"/>
              <w:jc w:val="center"/>
            </w:pPr>
          </w:p>
        </w:tc>
        <w:tc>
          <w:tcPr>
            <w:tcW w:w="1139" w:type="dxa"/>
            <w:tcMar>
              <w:top w:w="50" w:type="dxa"/>
              <w:left w:w="100" w:type="dxa"/>
            </w:tcMar>
            <w:vAlign w:val="center"/>
          </w:tcPr>
          <w:p w14:paraId="44211ADB" w14:textId="77777777" w:rsidR="00141097" w:rsidRDefault="00141097">
            <w:pPr>
              <w:spacing w:after="0"/>
              <w:ind w:left="135"/>
            </w:pPr>
          </w:p>
        </w:tc>
        <w:tc>
          <w:tcPr>
            <w:tcW w:w="1959" w:type="dxa"/>
            <w:tcMar>
              <w:top w:w="50" w:type="dxa"/>
              <w:left w:w="100" w:type="dxa"/>
            </w:tcMar>
            <w:vAlign w:val="center"/>
          </w:tcPr>
          <w:p w14:paraId="45101ADA" w14:textId="77777777" w:rsidR="00141097" w:rsidRDefault="00141097">
            <w:pPr>
              <w:spacing w:after="0"/>
              <w:ind w:left="135"/>
            </w:pPr>
          </w:p>
        </w:tc>
      </w:tr>
      <w:tr w:rsidR="00141097" w14:paraId="3B221751" w14:textId="77777777">
        <w:trPr>
          <w:trHeight w:val="144"/>
          <w:tblCellSpacing w:w="20" w:type="nil"/>
        </w:trPr>
        <w:tc>
          <w:tcPr>
            <w:tcW w:w="463" w:type="dxa"/>
            <w:tcMar>
              <w:top w:w="50" w:type="dxa"/>
              <w:left w:w="100" w:type="dxa"/>
            </w:tcMar>
            <w:vAlign w:val="center"/>
          </w:tcPr>
          <w:p w14:paraId="3CEFDFAD" w14:textId="77777777" w:rsidR="00141097"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5964D7B2"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CB3BE6E"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9D319D" w14:textId="77777777" w:rsidR="00141097" w:rsidRDefault="00141097">
            <w:pPr>
              <w:spacing w:after="0"/>
              <w:ind w:left="135"/>
              <w:jc w:val="center"/>
            </w:pPr>
          </w:p>
        </w:tc>
        <w:tc>
          <w:tcPr>
            <w:tcW w:w="1611" w:type="dxa"/>
            <w:tcMar>
              <w:top w:w="50" w:type="dxa"/>
              <w:left w:w="100" w:type="dxa"/>
            </w:tcMar>
            <w:vAlign w:val="center"/>
          </w:tcPr>
          <w:p w14:paraId="378541F5" w14:textId="77777777" w:rsidR="00141097" w:rsidRDefault="00141097">
            <w:pPr>
              <w:spacing w:after="0"/>
              <w:ind w:left="135"/>
              <w:jc w:val="center"/>
            </w:pPr>
          </w:p>
        </w:tc>
        <w:tc>
          <w:tcPr>
            <w:tcW w:w="1139" w:type="dxa"/>
            <w:tcMar>
              <w:top w:w="50" w:type="dxa"/>
              <w:left w:w="100" w:type="dxa"/>
            </w:tcMar>
            <w:vAlign w:val="center"/>
          </w:tcPr>
          <w:p w14:paraId="0E401964" w14:textId="77777777" w:rsidR="00141097" w:rsidRDefault="00141097">
            <w:pPr>
              <w:spacing w:after="0"/>
              <w:ind w:left="135"/>
            </w:pPr>
          </w:p>
        </w:tc>
        <w:tc>
          <w:tcPr>
            <w:tcW w:w="1959" w:type="dxa"/>
            <w:tcMar>
              <w:top w:w="50" w:type="dxa"/>
              <w:left w:w="100" w:type="dxa"/>
            </w:tcMar>
            <w:vAlign w:val="center"/>
          </w:tcPr>
          <w:p w14:paraId="4C1ACC72" w14:textId="77777777" w:rsidR="00141097" w:rsidRDefault="00141097">
            <w:pPr>
              <w:spacing w:after="0"/>
              <w:ind w:left="135"/>
            </w:pPr>
          </w:p>
        </w:tc>
      </w:tr>
      <w:tr w:rsidR="00141097" w14:paraId="72F835C0" w14:textId="77777777">
        <w:trPr>
          <w:trHeight w:val="144"/>
          <w:tblCellSpacing w:w="20" w:type="nil"/>
        </w:trPr>
        <w:tc>
          <w:tcPr>
            <w:tcW w:w="463" w:type="dxa"/>
            <w:tcMar>
              <w:top w:w="50" w:type="dxa"/>
              <w:left w:w="100" w:type="dxa"/>
            </w:tcMar>
            <w:vAlign w:val="center"/>
          </w:tcPr>
          <w:p w14:paraId="25E55977" w14:textId="77777777" w:rsidR="00141097"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6AA5F84E"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C33AC8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6E182C" w14:textId="77777777" w:rsidR="00141097" w:rsidRDefault="00141097">
            <w:pPr>
              <w:spacing w:after="0"/>
              <w:ind w:left="135"/>
              <w:jc w:val="center"/>
            </w:pPr>
          </w:p>
        </w:tc>
        <w:tc>
          <w:tcPr>
            <w:tcW w:w="1611" w:type="dxa"/>
            <w:tcMar>
              <w:top w:w="50" w:type="dxa"/>
              <w:left w:w="100" w:type="dxa"/>
            </w:tcMar>
            <w:vAlign w:val="center"/>
          </w:tcPr>
          <w:p w14:paraId="4BA2301E" w14:textId="77777777" w:rsidR="00141097" w:rsidRDefault="00141097">
            <w:pPr>
              <w:spacing w:after="0"/>
              <w:ind w:left="135"/>
              <w:jc w:val="center"/>
            </w:pPr>
          </w:p>
        </w:tc>
        <w:tc>
          <w:tcPr>
            <w:tcW w:w="1139" w:type="dxa"/>
            <w:tcMar>
              <w:top w:w="50" w:type="dxa"/>
              <w:left w:w="100" w:type="dxa"/>
            </w:tcMar>
            <w:vAlign w:val="center"/>
          </w:tcPr>
          <w:p w14:paraId="281CCA76" w14:textId="77777777" w:rsidR="00141097" w:rsidRDefault="00141097">
            <w:pPr>
              <w:spacing w:after="0"/>
              <w:ind w:left="135"/>
            </w:pPr>
          </w:p>
        </w:tc>
        <w:tc>
          <w:tcPr>
            <w:tcW w:w="1959" w:type="dxa"/>
            <w:tcMar>
              <w:top w:w="50" w:type="dxa"/>
              <w:left w:w="100" w:type="dxa"/>
            </w:tcMar>
            <w:vAlign w:val="center"/>
          </w:tcPr>
          <w:p w14:paraId="738FE95B" w14:textId="77777777" w:rsidR="00141097" w:rsidRDefault="00141097">
            <w:pPr>
              <w:spacing w:after="0"/>
              <w:ind w:left="135"/>
            </w:pPr>
          </w:p>
        </w:tc>
      </w:tr>
      <w:tr w:rsidR="00141097" w14:paraId="6EE9A685" w14:textId="77777777">
        <w:trPr>
          <w:trHeight w:val="144"/>
          <w:tblCellSpacing w:w="20" w:type="nil"/>
        </w:trPr>
        <w:tc>
          <w:tcPr>
            <w:tcW w:w="463" w:type="dxa"/>
            <w:tcMar>
              <w:top w:w="50" w:type="dxa"/>
              <w:left w:w="100" w:type="dxa"/>
            </w:tcMar>
            <w:vAlign w:val="center"/>
          </w:tcPr>
          <w:p w14:paraId="373303F5" w14:textId="77777777" w:rsidR="00141097"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3B2B9590"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2157AB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10E025" w14:textId="77777777" w:rsidR="00141097" w:rsidRDefault="00141097">
            <w:pPr>
              <w:spacing w:after="0"/>
              <w:ind w:left="135"/>
              <w:jc w:val="center"/>
            </w:pPr>
          </w:p>
        </w:tc>
        <w:tc>
          <w:tcPr>
            <w:tcW w:w="1611" w:type="dxa"/>
            <w:tcMar>
              <w:top w:w="50" w:type="dxa"/>
              <w:left w:w="100" w:type="dxa"/>
            </w:tcMar>
            <w:vAlign w:val="center"/>
          </w:tcPr>
          <w:p w14:paraId="6B73D157" w14:textId="77777777" w:rsidR="00141097" w:rsidRDefault="00141097">
            <w:pPr>
              <w:spacing w:after="0"/>
              <w:ind w:left="135"/>
              <w:jc w:val="center"/>
            </w:pPr>
          </w:p>
        </w:tc>
        <w:tc>
          <w:tcPr>
            <w:tcW w:w="1139" w:type="dxa"/>
            <w:tcMar>
              <w:top w:w="50" w:type="dxa"/>
              <w:left w:w="100" w:type="dxa"/>
            </w:tcMar>
            <w:vAlign w:val="center"/>
          </w:tcPr>
          <w:p w14:paraId="5532F801" w14:textId="77777777" w:rsidR="00141097" w:rsidRDefault="00141097">
            <w:pPr>
              <w:spacing w:after="0"/>
              <w:ind w:left="135"/>
            </w:pPr>
          </w:p>
        </w:tc>
        <w:tc>
          <w:tcPr>
            <w:tcW w:w="1959" w:type="dxa"/>
            <w:tcMar>
              <w:top w:w="50" w:type="dxa"/>
              <w:left w:w="100" w:type="dxa"/>
            </w:tcMar>
            <w:vAlign w:val="center"/>
          </w:tcPr>
          <w:p w14:paraId="1F6132E1" w14:textId="77777777" w:rsidR="00141097" w:rsidRDefault="00141097">
            <w:pPr>
              <w:spacing w:after="0"/>
              <w:ind w:left="135"/>
            </w:pPr>
          </w:p>
        </w:tc>
      </w:tr>
      <w:tr w:rsidR="00141097" w14:paraId="216BF340" w14:textId="77777777">
        <w:trPr>
          <w:trHeight w:val="144"/>
          <w:tblCellSpacing w:w="20" w:type="nil"/>
        </w:trPr>
        <w:tc>
          <w:tcPr>
            <w:tcW w:w="463" w:type="dxa"/>
            <w:tcMar>
              <w:top w:w="50" w:type="dxa"/>
              <w:left w:w="100" w:type="dxa"/>
            </w:tcMar>
            <w:vAlign w:val="center"/>
          </w:tcPr>
          <w:p w14:paraId="14A632C8" w14:textId="77777777" w:rsidR="00141097"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6F6DCE0"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7845C63"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901BA" w14:textId="77777777" w:rsidR="00141097" w:rsidRDefault="00141097">
            <w:pPr>
              <w:spacing w:after="0"/>
              <w:ind w:left="135"/>
              <w:jc w:val="center"/>
            </w:pPr>
          </w:p>
        </w:tc>
        <w:tc>
          <w:tcPr>
            <w:tcW w:w="1611" w:type="dxa"/>
            <w:tcMar>
              <w:top w:w="50" w:type="dxa"/>
              <w:left w:w="100" w:type="dxa"/>
            </w:tcMar>
            <w:vAlign w:val="center"/>
          </w:tcPr>
          <w:p w14:paraId="4F242C83" w14:textId="77777777" w:rsidR="00141097" w:rsidRDefault="00141097">
            <w:pPr>
              <w:spacing w:after="0"/>
              <w:ind w:left="135"/>
              <w:jc w:val="center"/>
            </w:pPr>
          </w:p>
        </w:tc>
        <w:tc>
          <w:tcPr>
            <w:tcW w:w="1139" w:type="dxa"/>
            <w:tcMar>
              <w:top w:w="50" w:type="dxa"/>
              <w:left w:w="100" w:type="dxa"/>
            </w:tcMar>
            <w:vAlign w:val="center"/>
          </w:tcPr>
          <w:p w14:paraId="39CC85D1" w14:textId="77777777" w:rsidR="00141097" w:rsidRDefault="00141097">
            <w:pPr>
              <w:spacing w:after="0"/>
              <w:ind w:left="135"/>
            </w:pPr>
          </w:p>
        </w:tc>
        <w:tc>
          <w:tcPr>
            <w:tcW w:w="1959" w:type="dxa"/>
            <w:tcMar>
              <w:top w:w="50" w:type="dxa"/>
              <w:left w:w="100" w:type="dxa"/>
            </w:tcMar>
            <w:vAlign w:val="center"/>
          </w:tcPr>
          <w:p w14:paraId="76366FCD" w14:textId="77777777" w:rsidR="00141097" w:rsidRDefault="00141097">
            <w:pPr>
              <w:spacing w:after="0"/>
              <w:ind w:left="135"/>
            </w:pPr>
          </w:p>
        </w:tc>
      </w:tr>
      <w:tr w:rsidR="00141097" w14:paraId="58444D4E" w14:textId="77777777">
        <w:trPr>
          <w:trHeight w:val="144"/>
          <w:tblCellSpacing w:w="20" w:type="nil"/>
        </w:trPr>
        <w:tc>
          <w:tcPr>
            <w:tcW w:w="463" w:type="dxa"/>
            <w:tcMar>
              <w:top w:w="50" w:type="dxa"/>
              <w:left w:w="100" w:type="dxa"/>
            </w:tcMar>
            <w:vAlign w:val="center"/>
          </w:tcPr>
          <w:p w14:paraId="455FA7C1" w14:textId="77777777" w:rsidR="00141097"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01B37839"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5D17E5C4"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D67FD8" w14:textId="77777777" w:rsidR="00141097" w:rsidRDefault="00141097">
            <w:pPr>
              <w:spacing w:after="0"/>
              <w:ind w:left="135"/>
              <w:jc w:val="center"/>
            </w:pPr>
          </w:p>
        </w:tc>
        <w:tc>
          <w:tcPr>
            <w:tcW w:w="1611" w:type="dxa"/>
            <w:tcMar>
              <w:top w:w="50" w:type="dxa"/>
              <w:left w:w="100" w:type="dxa"/>
            </w:tcMar>
            <w:vAlign w:val="center"/>
          </w:tcPr>
          <w:p w14:paraId="57F38B09" w14:textId="77777777" w:rsidR="00141097" w:rsidRDefault="00141097">
            <w:pPr>
              <w:spacing w:after="0"/>
              <w:ind w:left="135"/>
              <w:jc w:val="center"/>
            </w:pPr>
          </w:p>
        </w:tc>
        <w:tc>
          <w:tcPr>
            <w:tcW w:w="1139" w:type="dxa"/>
            <w:tcMar>
              <w:top w:w="50" w:type="dxa"/>
              <w:left w:w="100" w:type="dxa"/>
            </w:tcMar>
            <w:vAlign w:val="center"/>
          </w:tcPr>
          <w:p w14:paraId="3529C4FE" w14:textId="77777777" w:rsidR="00141097" w:rsidRDefault="00141097">
            <w:pPr>
              <w:spacing w:after="0"/>
              <w:ind w:left="135"/>
            </w:pPr>
          </w:p>
        </w:tc>
        <w:tc>
          <w:tcPr>
            <w:tcW w:w="1959" w:type="dxa"/>
            <w:tcMar>
              <w:top w:w="50" w:type="dxa"/>
              <w:left w:w="100" w:type="dxa"/>
            </w:tcMar>
            <w:vAlign w:val="center"/>
          </w:tcPr>
          <w:p w14:paraId="1E770D42" w14:textId="77777777" w:rsidR="00141097" w:rsidRDefault="00141097">
            <w:pPr>
              <w:spacing w:after="0"/>
              <w:ind w:left="135"/>
            </w:pPr>
          </w:p>
        </w:tc>
      </w:tr>
      <w:tr w:rsidR="00141097" w14:paraId="19F9A0E0" w14:textId="77777777">
        <w:trPr>
          <w:trHeight w:val="144"/>
          <w:tblCellSpacing w:w="20" w:type="nil"/>
        </w:trPr>
        <w:tc>
          <w:tcPr>
            <w:tcW w:w="463" w:type="dxa"/>
            <w:tcMar>
              <w:top w:w="50" w:type="dxa"/>
              <w:left w:w="100" w:type="dxa"/>
            </w:tcMar>
            <w:vAlign w:val="center"/>
          </w:tcPr>
          <w:p w14:paraId="4F56893E" w14:textId="77777777" w:rsidR="00141097"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45DBFC8B" w14:textId="77777777" w:rsidR="00141097" w:rsidRPr="00BF0614" w:rsidRDefault="00000000">
            <w:pPr>
              <w:spacing w:after="0"/>
              <w:ind w:left="135"/>
              <w:rPr>
                <w:lang w:val="ru-RU"/>
              </w:rPr>
            </w:pPr>
            <w:r w:rsidRPr="00BF061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374455A"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9553E7" w14:textId="77777777" w:rsidR="00141097" w:rsidRDefault="00141097">
            <w:pPr>
              <w:spacing w:after="0"/>
              <w:ind w:left="135"/>
              <w:jc w:val="center"/>
            </w:pPr>
          </w:p>
        </w:tc>
        <w:tc>
          <w:tcPr>
            <w:tcW w:w="1611" w:type="dxa"/>
            <w:tcMar>
              <w:top w:w="50" w:type="dxa"/>
              <w:left w:w="100" w:type="dxa"/>
            </w:tcMar>
            <w:vAlign w:val="center"/>
          </w:tcPr>
          <w:p w14:paraId="01C0A654" w14:textId="77777777" w:rsidR="00141097" w:rsidRDefault="00141097">
            <w:pPr>
              <w:spacing w:after="0"/>
              <w:ind w:left="135"/>
              <w:jc w:val="center"/>
            </w:pPr>
          </w:p>
        </w:tc>
        <w:tc>
          <w:tcPr>
            <w:tcW w:w="1139" w:type="dxa"/>
            <w:tcMar>
              <w:top w:w="50" w:type="dxa"/>
              <w:left w:w="100" w:type="dxa"/>
            </w:tcMar>
            <w:vAlign w:val="center"/>
          </w:tcPr>
          <w:p w14:paraId="56B99D16" w14:textId="77777777" w:rsidR="00141097" w:rsidRDefault="00141097">
            <w:pPr>
              <w:spacing w:after="0"/>
              <w:ind w:left="135"/>
            </w:pPr>
          </w:p>
        </w:tc>
        <w:tc>
          <w:tcPr>
            <w:tcW w:w="1959" w:type="dxa"/>
            <w:tcMar>
              <w:top w:w="50" w:type="dxa"/>
              <w:left w:w="100" w:type="dxa"/>
            </w:tcMar>
            <w:vAlign w:val="center"/>
          </w:tcPr>
          <w:p w14:paraId="29CC3428" w14:textId="77777777" w:rsidR="00141097" w:rsidRDefault="00141097">
            <w:pPr>
              <w:spacing w:after="0"/>
              <w:ind w:left="135"/>
            </w:pPr>
          </w:p>
        </w:tc>
      </w:tr>
      <w:tr w:rsidR="00141097" w14:paraId="3CDF24EA" w14:textId="77777777">
        <w:trPr>
          <w:trHeight w:val="144"/>
          <w:tblCellSpacing w:w="20" w:type="nil"/>
        </w:trPr>
        <w:tc>
          <w:tcPr>
            <w:tcW w:w="0" w:type="auto"/>
            <w:gridSpan w:val="2"/>
            <w:tcMar>
              <w:top w:w="50" w:type="dxa"/>
              <w:left w:w="100" w:type="dxa"/>
            </w:tcMar>
            <w:vAlign w:val="center"/>
          </w:tcPr>
          <w:p w14:paraId="189D69A6" w14:textId="77777777" w:rsidR="00141097" w:rsidRPr="00BF0614" w:rsidRDefault="00000000">
            <w:pPr>
              <w:spacing w:after="0"/>
              <w:ind w:left="135"/>
              <w:rPr>
                <w:lang w:val="ru-RU"/>
              </w:rPr>
            </w:pPr>
            <w:r w:rsidRPr="00BF0614">
              <w:rPr>
                <w:rFonts w:ascii="Times New Roman" w:hAnsi="Times New Roman"/>
                <w:color w:val="000000"/>
                <w:sz w:val="24"/>
                <w:lang w:val="ru-RU"/>
              </w:rPr>
              <w:lastRenderedPageBreak/>
              <w:t>ОБЩЕЕ КОЛИЧЕСТВО ЧАСОВ ПО ПРОГРАММЕ</w:t>
            </w:r>
          </w:p>
        </w:tc>
        <w:tc>
          <w:tcPr>
            <w:tcW w:w="1281" w:type="dxa"/>
            <w:tcMar>
              <w:top w:w="50" w:type="dxa"/>
              <w:left w:w="100" w:type="dxa"/>
            </w:tcMar>
            <w:vAlign w:val="center"/>
          </w:tcPr>
          <w:p w14:paraId="69EAC897" w14:textId="77777777" w:rsidR="00141097" w:rsidRDefault="00000000">
            <w:pPr>
              <w:spacing w:after="0"/>
              <w:ind w:left="135"/>
              <w:jc w:val="center"/>
            </w:pPr>
            <w:r w:rsidRPr="00BF06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6F1E270A" w14:textId="77777777" w:rsidR="00141097"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72CC90D5" w14:textId="77777777" w:rsidR="0014109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DD324B" w14:textId="77777777" w:rsidR="00141097" w:rsidRDefault="00141097"/>
        </w:tc>
      </w:tr>
    </w:tbl>
    <w:p w14:paraId="5797EB4A" w14:textId="77777777" w:rsidR="00141097" w:rsidRDefault="00141097">
      <w:pPr>
        <w:sectPr w:rsidR="00141097">
          <w:pgSz w:w="16383" w:h="11906" w:orient="landscape"/>
          <w:pgMar w:top="1440" w:right="1440" w:bottom="1440" w:left="1440" w:header="720" w:footer="720" w:gutter="0"/>
          <w:cols w:space="720"/>
        </w:sectPr>
      </w:pPr>
    </w:p>
    <w:p w14:paraId="7A2A5E41" w14:textId="77777777" w:rsidR="00141097" w:rsidRDefault="00141097">
      <w:pPr>
        <w:sectPr w:rsidR="00141097">
          <w:pgSz w:w="16383" w:h="11906" w:orient="landscape"/>
          <w:pgMar w:top="1440" w:right="1440" w:bottom="1440" w:left="1440" w:header="720" w:footer="720" w:gutter="0"/>
          <w:cols w:space="720"/>
        </w:sectPr>
      </w:pPr>
    </w:p>
    <w:p w14:paraId="466EE4CA" w14:textId="77777777" w:rsidR="00141097" w:rsidRPr="00BF0614" w:rsidRDefault="00000000">
      <w:pPr>
        <w:spacing w:before="199" w:after="199"/>
        <w:ind w:left="120"/>
        <w:rPr>
          <w:lang w:val="ru-RU"/>
        </w:rPr>
      </w:pPr>
      <w:bookmarkStart w:id="11" w:name="block-72422869"/>
      <w:bookmarkEnd w:id="10"/>
      <w:r w:rsidRPr="00BF061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74BF8EB" w14:textId="77777777" w:rsidR="00141097" w:rsidRDefault="00000000">
      <w:pPr>
        <w:spacing w:before="199" w:after="199"/>
        <w:ind w:left="120"/>
      </w:pPr>
      <w:r>
        <w:rPr>
          <w:rFonts w:ascii="Times New Roman" w:hAnsi="Times New Roman"/>
          <w:b/>
          <w:color w:val="000000"/>
          <w:sz w:val="28"/>
        </w:rPr>
        <w:t>10 КЛАСС</w:t>
      </w:r>
    </w:p>
    <w:p w14:paraId="2899198D" w14:textId="77777777" w:rsidR="00141097" w:rsidRDefault="0014109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380"/>
      </w:tblGrid>
      <w:tr w:rsidR="00141097" w:rsidRPr="00BF0614" w14:paraId="1791BF48"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4760952"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F505321" w14:textId="77777777" w:rsidR="00141097" w:rsidRPr="00BF0614" w:rsidRDefault="00000000">
            <w:pPr>
              <w:spacing w:after="0"/>
              <w:ind w:left="135"/>
              <w:rPr>
                <w:lang w:val="ru-RU"/>
              </w:rPr>
            </w:pPr>
            <w:r w:rsidRPr="00BF0614">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41097" w14:paraId="09610E3E" w14:textId="77777777">
        <w:trPr>
          <w:trHeight w:val="144"/>
        </w:trPr>
        <w:tc>
          <w:tcPr>
            <w:tcW w:w="1740" w:type="dxa"/>
            <w:tcMar>
              <w:top w:w="50" w:type="dxa"/>
              <w:left w:w="100" w:type="dxa"/>
            </w:tcMar>
            <w:vAlign w:val="center"/>
          </w:tcPr>
          <w:p w14:paraId="4D63D9AA" w14:textId="77777777" w:rsidR="00141097" w:rsidRDefault="00000000">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0AA2248E" w14:textId="77777777" w:rsidR="00141097" w:rsidRDefault="00000000">
            <w:pPr>
              <w:spacing w:after="0"/>
              <w:ind w:left="135"/>
              <w:jc w:val="both"/>
            </w:pPr>
            <w:proofErr w:type="spellStart"/>
            <w:r>
              <w:rPr>
                <w:rFonts w:ascii="Times New Roman" w:hAnsi="Times New Roman"/>
                <w:color w:val="000000"/>
                <w:sz w:val="24"/>
              </w:rPr>
              <w:t>Геометрия</w:t>
            </w:r>
            <w:proofErr w:type="spellEnd"/>
          </w:p>
        </w:tc>
      </w:tr>
      <w:tr w:rsidR="00141097" w:rsidRPr="00BF0614" w14:paraId="5EBF94D5" w14:textId="77777777">
        <w:trPr>
          <w:trHeight w:val="144"/>
        </w:trPr>
        <w:tc>
          <w:tcPr>
            <w:tcW w:w="1740" w:type="dxa"/>
            <w:tcMar>
              <w:top w:w="50" w:type="dxa"/>
              <w:left w:w="100" w:type="dxa"/>
            </w:tcMar>
            <w:vAlign w:val="center"/>
          </w:tcPr>
          <w:p w14:paraId="6B6C0BE8" w14:textId="77777777" w:rsidR="00141097" w:rsidRDefault="00000000">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2B11A3A4"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точка, прямая, плоскость</w:t>
            </w:r>
          </w:p>
        </w:tc>
      </w:tr>
      <w:tr w:rsidR="00141097" w:rsidRPr="00BF0614" w14:paraId="428EDF97" w14:textId="77777777">
        <w:trPr>
          <w:trHeight w:val="144"/>
        </w:trPr>
        <w:tc>
          <w:tcPr>
            <w:tcW w:w="1740" w:type="dxa"/>
            <w:tcMar>
              <w:top w:w="50" w:type="dxa"/>
              <w:left w:w="100" w:type="dxa"/>
            </w:tcMar>
            <w:vAlign w:val="center"/>
          </w:tcPr>
          <w:p w14:paraId="76BD8971" w14:textId="77777777" w:rsidR="00141097" w:rsidRDefault="00000000">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604E9AA0"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141097" w:rsidRPr="00BF0614" w14:paraId="542836D8" w14:textId="77777777">
        <w:trPr>
          <w:trHeight w:val="144"/>
        </w:trPr>
        <w:tc>
          <w:tcPr>
            <w:tcW w:w="1740" w:type="dxa"/>
            <w:tcMar>
              <w:top w:w="50" w:type="dxa"/>
              <w:left w:w="100" w:type="dxa"/>
            </w:tcMar>
            <w:vAlign w:val="center"/>
          </w:tcPr>
          <w:p w14:paraId="7E247A2B" w14:textId="77777777" w:rsidR="00141097" w:rsidRDefault="00000000">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586FCD6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141097" w:rsidRPr="00BF0614" w14:paraId="4AF51265" w14:textId="77777777">
        <w:trPr>
          <w:trHeight w:val="144"/>
        </w:trPr>
        <w:tc>
          <w:tcPr>
            <w:tcW w:w="1740" w:type="dxa"/>
            <w:tcMar>
              <w:top w:w="50" w:type="dxa"/>
              <w:left w:w="100" w:type="dxa"/>
            </w:tcMar>
            <w:vAlign w:val="center"/>
          </w:tcPr>
          <w:p w14:paraId="25CCE66B" w14:textId="77777777" w:rsidR="00141097" w:rsidRDefault="00000000">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40B06A91"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Классифицировать взаимное расположение прямых и плоскостей в пространстве</w:t>
            </w:r>
          </w:p>
        </w:tc>
      </w:tr>
      <w:tr w:rsidR="00141097" w:rsidRPr="00BF0614" w14:paraId="4FF49107" w14:textId="77777777">
        <w:trPr>
          <w:trHeight w:val="144"/>
        </w:trPr>
        <w:tc>
          <w:tcPr>
            <w:tcW w:w="1740" w:type="dxa"/>
            <w:tcMar>
              <w:top w:w="50" w:type="dxa"/>
              <w:left w:w="100" w:type="dxa"/>
            </w:tcMar>
            <w:vAlign w:val="center"/>
          </w:tcPr>
          <w:p w14:paraId="36CF7EBD" w14:textId="77777777" w:rsidR="00141097" w:rsidRDefault="00000000">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513DEE87"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141097" w:rsidRPr="00BF0614" w14:paraId="112C32B8" w14:textId="77777777">
        <w:trPr>
          <w:trHeight w:val="144"/>
        </w:trPr>
        <w:tc>
          <w:tcPr>
            <w:tcW w:w="1740" w:type="dxa"/>
            <w:tcMar>
              <w:top w:w="50" w:type="dxa"/>
              <w:left w:w="100" w:type="dxa"/>
            </w:tcMar>
            <w:vAlign w:val="center"/>
          </w:tcPr>
          <w:p w14:paraId="746C872A" w14:textId="77777777" w:rsidR="00141097" w:rsidRDefault="00000000">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028A5D5C"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141097" w:rsidRPr="00BF0614" w14:paraId="5E5A8D7B" w14:textId="77777777">
        <w:trPr>
          <w:trHeight w:val="144"/>
        </w:trPr>
        <w:tc>
          <w:tcPr>
            <w:tcW w:w="1740" w:type="dxa"/>
            <w:tcMar>
              <w:top w:w="50" w:type="dxa"/>
              <w:left w:w="100" w:type="dxa"/>
            </w:tcMar>
            <w:vAlign w:val="center"/>
          </w:tcPr>
          <w:p w14:paraId="67A27B56" w14:textId="77777777" w:rsidR="00141097" w:rsidRDefault="00000000">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5F626F74"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141097" w:rsidRPr="00BF0614" w14:paraId="4890DA72" w14:textId="77777777">
        <w:trPr>
          <w:trHeight w:val="144"/>
        </w:trPr>
        <w:tc>
          <w:tcPr>
            <w:tcW w:w="1740" w:type="dxa"/>
            <w:tcMar>
              <w:top w:w="50" w:type="dxa"/>
              <w:left w:w="100" w:type="dxa"/>
            </w:tcMar>
            <w:vAlign w:val="center"/>
          </w:tcPr>
          <w:p w14:paraId="52F28771" w14:textId="77777777" w:rsidR="00141097" w:rsidRDefault="00000000">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3D42D923"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141097" w:rsidRPr="00BF0614" w14:paraId="259EEBD2" w14:textId="77777777">
        <w:trPr>
          <w:trHeight w:val="144"/>
        </w:trPr>
        <w:tc>
          <w:tcPr>
            <w:tcW w:w="1740" w:type="dxa"/>
            <w:tcMar>
              <w:top w:w="50" w:type="dxa"/>
              <w:left w:w="100" w:type="dxa"/>
            </w:tcMar>
            <w:vAlign w:val="center"/>
          </w:tcPr>
          <w:p w14:paraId="7819333C" w14:textId="77777777" w:rsidR="00141097" w:rsidRDefault="00000000">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79CF6D3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секущая плоскость, сечение многогранников</w:t>
            </w:r>
          </w:p>
        </w:tc>
      </w:tr>
      <w:tr w:rsidR="00141097" w:rsidRPr="00BF0614" w14:paraId="70F73E05" w14:textId="77777777">
        <w:trPr>
          <w:trHeight w:val="144"/>
        </w:trPr>
        <w:tc>
          <w:tcPr>
            <w:tcW w:w="1740" w:type="dxa"/>
            <w:tcMar>
              <w:top w:w="50" w:type="dxa"/>
              <w:left w:w="100" w:type="dxa"/>
            </w:tcMar>
            <w:vAlign w:val="center"/>
          </w:tcPr>
          <w:p w14:paraId="5CC99A59" w14:textId="77777777" w:rsidR="00141097" w:rsidRDefault="00000000">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3D3337F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141097" w:rsidRPr="00BF0614" w14:paraId="2E27B900" w14:textId="77777777">
        <w:trPr>
          <w:trHeight w:val="144"/>
        </w:trPr>
        <w:tc>
          <w:tcPr>
            <w:tcW w:w="1740" w:type="dxa"/>
            <w:tcMar>
              <w:top w:w="50" w:type="dxa"/>
              <w:left w:w="100" w:type="dxa"/>
            </w:tcMar>
            <w:vAlign w:val="center"/>
          </w:tcPr>
          <w:p w14:paraId="58133B9A" w14:textId="77777777" w:rsidR="00141097" w:rsidRDefault="00000000">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74E27176"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141097" w:rsidRPr="00BF0614" w14:paraId="780BF36B" w14:textId="77777777">
        <w:trPr>
          <w:trHeight w:val="144"/>
        </w:trPr>
        <w:tc>
          <w:tcPr>
            <w:tcW w:w="1740" w:type="dxa"/>
            <w:tcMar>
              <w:top w:w="50" w:type="dxa"/>
              <w:left w:w="100" w:type="dxa"/>
            </w:tcMar>
            <w:vAlign w:val="center"/>
          </w:tcPr>
          <w:p w14:paraId="44F0F5AA" w14:textId="77777777" w:rsidR="00141097" w:rsidRDefault="00000000">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6B0D4B3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141097" w:rsidRPr="00BF0614" w14:paraId="4CA00F52" w14:textId="77777777">
        <w:trPr>
          <w:trHeight w:val="144"/>
        </w:trPr>
        <w:tc>
          <w:tcPr>
            <w:tcW w:w="1740" w:type="dxa"/>
            <w:tcMar>
              <w:top w:w="50" w:type="dxa"/>
              <w:left w:w="100" w:type="dxa"/>
            </w:tcMar>
            <w:vAlign w:val="center"/>
          </w:tcPr>
          <w:p w14:paraId="7D8639BE" w14:textId="77777777" w:rsidR="00141097" w:rsidRDefault="00000000">
            <w:pPr>
              <w:spacing w:after="0"/>
              <w:ind w:left="135"/>
              <w:jc w:val="center"/>
            </w:pPr>
            <w:r>
              <w:rPr>
                <w:rFonts w:ascii="Times New Roman" w:hAnsi="Times New Roman"/>
                <w:color w:val="000000"/>
                <w:sz w:val="24"/>
              </w:rPr>
              <w:lastRenderedPageBreak/>
              <w:t>7.13</w:t>
            </w:r>
          </w:p>
        </w:tc>
        <w:tc>
          <w:tcPr>
            <w:tcW w:w="12261" w:type="dxa"/>
            <w:tcMar>
              <w:top w:w="50" w:type="dxa"/>
              <w:left w:w="100" w:type="dxa"/>
            </w:tcMar>
            <w:vAlign w:val="center"/>
          </w:tcPr>
          <w:p w14:paraId="21622131"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141097" w:rsidRPr="00BF0614" w14:paraId="384F500C" w14:textId="77777777">
        <w:trPr>
          <w:trHeight w:val="144"/>
        </w:trPr>
        <w:tc>
          <w:tcPr>
            <w:tcW w:w="1740" w:type="dxa"/>
            <w:tcMar>
              <w:top w:w="50" w:type="dxa"/>
              <w:left w:w="100" w:type="dxa"/>
            </w:tcMar>
            <w:vAlign w:val="center"/>
          </w:tcPr>
          <w:p w14:paraId="3378914F" w14:textId="77777777" w:rsidR="00141097" w:rsidRDefault="00000000">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14:paraId="336B5958"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141097" w:rsidRPr="00BF0614" w14:paraId="40AF15B3" w14:textId="77777777">
        <w:trPr>
          <w:trHeight w:val="144"/>
        </w:trPr>
        <w:tc>
          <w:tcPr>
            <w:tcW w:w="1740" w:type="dxa"/>
            <w:tcMar>
              <w:top w:w="50" w:type="dxa"/>
              <w:left w:w="100" w:type="dxa"/>
            </w:tcMar>
            <w:vAlign w:val="center"/>
          </w:tcPr>
          <w:p w14:paraId="55BEB659" w14:textId="77777777" w:rsidR="00141097" w:rsidRDefault="00000000">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106653F2"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141097" w:rsidRPr="00BF0614" w14:paraId="272E9C09" w14:textId="77777777">
        <w:trPr>
          <w:trHeight w:val="144"/>
        </w:trPr>
        <w:tc>
          <w:tcPr>
            <w:tcW w:w="1740" w:type="dxa"/>
            <w:tcMar>
              <w:top w:w="50" w:type="dxa"/>
              <w:left w:w="100" w:type="dxa"/>
            </w:tcMar>
            <w:vAlign w:val="center"/>
          </w:tcPr>
          <w:p w14:paraId="17E04301" w14:textId="77777777" w:rsidR="00141097" w:rsidRDefault="00000000">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11774213"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141097" w:rsidRPr="00BF0614" w14:paraId="7A2B2E17" w14:textId="77777777">
        <w:trPr>
          <w:trHeight w:val="144"/>
        </w:trPr>
        <w:tc>
          <w:tcPr>
            <w:tcW w:w="1740" w:type="dxa"/>
            <w:tcMar>
              <w:top w:w="50" w:type="dxa"/>
              <w:left w:w="100" w:type="dxa"/>
            </w:tcMar>
            <w:vAlign w:val="center"/>
          </w:tcPr>
          <w:p w14:paraId="4224C389" w14:textId="77777777" w:rsidR="00141097" w:rsidRDefault="00000000">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176E3670"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41097" w:rsidRPr="00BF0614" w14:paraId="5B5EE45B" w14:textId="77777777">
        <w:trPr>
          <w:trHeight w:val="144"/>
        </w:trPr>
        <w:tc>
          <w:tcPr>
            <w:tcW w:w="1740" w:type="dxa"/>
            <w:tcMar>
              <w:top w:w="50" w:type="dxa"/>
              <w:left w:w="100" w:type="dxa"/>
            </w:tcMar>
            <w:vAlign w:val="center"/>
          </w:tcPr>
          <w:p w14:paraId="65942C87" w14:textId="77777777" w:rsidR="00141097" w:rsidRDefault="00000000">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007D20C5"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141097" w:rsidRPr="00BF0614" w14:paraId="14642BA6" w14:textId="77777777">
        <w:trPr>
          <w:trHeight w:val="144"/>
        </w:trPr>
        <w:tc>
          <w:tcPr>
            <w:tcW w:w="1740" w:type="dxa"/>
            <w:tcMar>
              <w:top w:w="50" w:type="dxa"/>
              <w:left w:w="100" w:type="dxa"/>
            </w:tcMar>
            <w:vAlign w:val="center"/>
          </w:tcPr>
          <w:p w14:paraId="626B5924" w14:textId="77777777" w:rsidR="00141097" w:rsidRDefault="00000000">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4B479677"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141097" w:rsidRPr="00BF0614" w14:paraId="3E843919" w14:textId="77777777">
        <w:trPr>
          <w:trHeight w:val="144"/>
        </w:trPr>
        <w:tc>
          <w:tcPr>
            <w:tcW w:w="1740" w:type="dxa"/>
            <w:tcMar>
              <w:top w:w="50" w:type="dxa"/>
              <w:left w:w="100" w:type="dxa"/>
            </w:tcMar>
            <w:vAlign w:val="center"/>
          </w:tcPr>
          <w:p w14:paraId="61EB3FAB" w14:textId="77777777" w:rsidR="00141097" w:rsidRDefault="00000000">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18F65E16"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18F5C61" w14:textId="77777777" w:rsidR="00141097" w:rsidRPr="00BF0614" w:rsidRDefault="00141097">
      <w:pPr>
        <w:spacing w:after="0"/>
        <w:ind w:left="120"/>
        <w:rPr>
          <w:lang w:val="ru-RU"/>
        </w:rPr>
      </w:pPr>
    </w:p>
    <w:p w14:paraId="23D7EF73" w14:textId="77777777" w:rsidR="00141097" w:rsidRDefault="00000000">
      <w:pPr>
        <w:spacing w:before="199" w:after="199"/>
        <w:ind w:left="120"/>
      </w:pPr>
      <w:r>
        <w:rPr>
          <w:rFonts w:ascii="Times New Roman" w:hAnsi="Times New Roman"/>
          <w:b/>
          <w:color w:val="000000"/>
          <w:sz w:val="28"/>
        </w:rPr>
        <w:t>11 КЛАСС</w:t>
      </w:r>
    </w:p>
    <w:p w14:paraId="2E09CC25" w14:textId="77777777" w:rsidR="00141097" w:rsidRDefault="0014109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380"/>
      </w:tblGrid>
      <w:tr w:rsidR="00141097" w:rsidRPr="00BF0614" w14:paraId="370D29A3"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8E97837"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FB5A87A" w14:textId="77777777" w:rsidR="00141097" w:rsidRPr="00BF0614" w:rsidRDefault="00000000">
            <w:pPr>
              <w:spacing w:after="0"/>
              <w:ind w:left="135"/>
              <w:rPr>
                <w:lang w:val="ru-RU"/>
              </w:rPr>
            </w:pPr>
            <w:r w:rsidRPr="00BF0614">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41097" w14:paraId="4713E4FB" w14:textId="77777777">
        <w:trPr>
          <w:trHeight w:val="144"/>
        </w:trPr>
        <w:tc>
          <w:tcPr>
            <w:tcW w:w="1661" w:type="dxa"/>
            <w:tcMar>
              <w:top w:w="50" w:type="dxa"/>
              <w:left w:w="100" w:type="dxa"/>
            </w:tcMar>
            <w:vAlign w:val="center"/>
          </w:tcPr>
          <w:p w14:paraId="0F03197A" w14:textId="77777777" w:rsidR="00141097" w:rsidRDefault="00000000">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04F506D6" w14:textId="77777777" w:rsidR="00141097" w:rsidRDefault="00000000">
            <w:pPr>
              <w:spacing w:after="0"/>
              <w:ind w:left="135"/>
              <w:jc w:val="both"/>
            </w:pPr>
            <w:proofErr w:type="spellStart"/>
            <w:r>
              <w:rPr>
                <w:rFonts w:ascii="Times New Roman" w:hAnsi="Times New Roman"/>
                <w:color w:val="000000"/>
                <w:sz w:val="24"/>
              </w:rPr>
              <w:t>Геометрия</w:t>
            </w:r>
            <w:proofErr w:type="spellEnd"/>
          </w:p>
        </w:tc>
      </w:tr>
      <w:tr w:rsidR="00141097" w:rsidRPr="00BF0614" w14:paraId="7419352A" w14:textId="77777777">
        <w:trPr>
          <w:trHeight w:val="144"/>
        </w:trPr>
        <w:tc>
          <w:tcPr>
            <w:tcW w:w="1661" w:type="dxa"/>
            <w:tcMar>
              <w:top w:w="50" w:type="dxa"/>
              <w:left w:w="100" w:type="dxa"/>
            </w:tcMar>
            <w:vAlign w:val="center"/>
          </w:tcPr>
          <w:p w14:paraId="61445596" w14:textId="77777777" w:rsidR="00141097" w:rsidRDefault="00000000">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1594449F"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141097" w:rsidRPr="00BF0614" w14:paraId="75178B3C" w14:textId="77777777">
        <w:trPr>
          <w:trHeight w:val="144"/>
        </w:trPr>
        <w:tc>
          <w:tcPr>
            <w:tcW w:w="1661" w:type="dxa"/>
            <w:tcMar>
              <w:top w:w="50" w:type="dxa"/>
              <w:left w:w="100" w:type="dxa"/>
            </w:tcMar>
            <w:vAlign w:val="center"/>
          </w:tcPr>
          <w:p w14:paraId="06198F50" w14:textId="77777777" w:rsidR="00141097" w:rsidRDefault="00000000">
            <w:pPr>
              <w:spacing w:after="0"/>
              <w:ind w:left="135"/>
              <w:jc w:val="center"/>
            </w:pPr>
            <w:r>
              <w:rPr>
                <w:rFonts w:ascii="Times New Roman" w:hAnsi="Times New Roman"/>
                <w:color w:val="000000"/>
                <w:sz w:val="24"/>
              </w:rPr>
              <w:lastRenderedPageBreak/>
              <w:t>6.2</w:t>
            </w:r>
          </w:p>
        </w:tc>
        <w:tc>
          <w:tcPr>
            <w:tcW w:w="12387" w:type="dxa"/>
            <w:tcMar>
              <w:top w:w="50" w:type="dxa"/>
              <w:left w:w="100" w:type="dxa"/>
            </w:tcMar>
            <w:vAlign w:val="center"/>
          </w:tcPr>
          <w:p w14:paraId="1D9B97B4"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Распознавать тела вращения (цилиндр, конус, сфера и шар)</w:t>
            </w:r>
          </w:p>
        </w:tc>
      </w:tr>
      <w:tr w:rsidR="00141097" w:rsidRPr="00BF0614" w14:paraId="7A2F4BEE" w14:textId="77777777">
        <w:trPr>
          <w:trHeight w:val="144"/>
        </w:trPr>
        <w:tc>
          <w:tcPr>
            <w:tcW w:w="1661" w:type="dxa"/>
            <w:tcMar>
              <w:top w:w="50" w:type="dxa"/>
              <w:left w:w="100" w:type="dxa"/>
            </w:tcMar>
            <w:vAlign w:val="center"/>
          </w:tcPr>
          <w:p w14:paraId="23457B81" w14:textId="77777777" w:rsidR="00141097" w:rsidRDefault="00000000">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3B9FBD55"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Объяснять способы получения тел вращения</w:t>
            </w:r>
          </w:p>
        </w:tc>
      </w:tr>
      <w:tr w:rsidR="00141097" w:rsidRPr="00BF0614" w14:paraId="61232B1D" w14:textId="77777777">
        <w:trPr>
          <w:trHeight w:val="144"/>
        </w:trPr>
        <w:tc>
          <w:tcPr>
            <w:tcW w:w="1661" w:type="dxa"/>
            <w:tcMar>
              <w:top w:w="50" w:type="dxa"/>
              <w:left w:w="100" w:type="dxa"/>
            </w:tcMar>
            <w:vAlign w:val="center"/>
          </w:tcPr>
          <w:p w14:paraId="0380D271" w14:textId="77777777" w:rsidR="00141097" w:rsidRDefault="00000000">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0015D89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Классифицировать взаимное расположение сферы и плоскости</w:t>
            </w:r>
          </w:p>
        </w:tc>
      </w:tr>
      <w:tr w:rsidR="00141097" w:rsidRPr="00BF0614" w14:paraId="1FB01A3A" w14:textId="77777777">
        <w:trPr>
          <w:trHeight w:val="144"/>
        </w:trPr>
        <w:tc>
          <w:tcPr>
            <w:tcW w:w="1661" w:type="dxa"/>
            <w:tcMar>
              <w:top w:w="50" w:type="dxa"/>
              <w:left w:w="100" w:type="dxa"/>
            </w:tcMar>
            <w:vAlign w:val="center"/>
          </w:tcPr>
          <w:p w14:paraId="1D39E6F5" w14:textId="77777777" w:rsidR="00141097" w:rsidRDefault="00000000">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515E09F0"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141097" w:rsidRPr="00BF0614" w14:paraId="3A49AD18" w14:textId="77777777">
        <w:trPr>
          <w:trHeight w:val="144"/>
        </w:trPr>
        <w:tc>
          <w:tcPr>
            <w:tcW w:w="1661" w:type="dxa"/>
            <w:tcMar>
              <w:top w:w="50" w:type="dxa"/>
              <w:left w:w="100" w:type="dxa"/>
            </w:tcMar>
            <w:vAlign w:val="center"/>
          </w:tcPr>
          <w:p w14:paraId="41EAD4F9" w14:textId="77777777" w:rsidR="00141097" w:rsidRDefault="00000000">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68F92D3F"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141097" w:rsidRPr="00BF0614" w14:paraId="4817E794" w14:textId="77777777">
        <w:trPr>
          <w:trHeight w:val="144"/>
        </w:trPr>
        <w:tc>
          <w:tcPr>
            <w:tcW w:w="1661" w:type="dxa"/>
            <w:tcMar>
              <w:top w:w="50" w:type="dxa"/>
              <w:left w:w="100" w:type="dxa"/>
            </w:tcMar>
            <w:vAlign w:val="center"/>
          </w:tcPr>
          <w:p w14:paraId="37823814" w14:textId="77777777" w:rsidR="00141097" w:rsidRDefault="00000000">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14:paraId="19AE2040"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141097" w:rsidRPr="00BF0614" w14:paraId="12CEF8B8" w14:textId="77777777">
        <w:trPr>
          <w:trHeight w:val="144"/>
        </w:trPr>
        <w:tc>
          <w:tcPr>
            <w:tcW w:w="1661" w:type="dxa"/>
            <w:tcMar>
              <w:top w:w="50" w:type="dxa"/>
              <w:left w:w="100" w:type="dxa"/>
            </w:tcMar>
            <w:vAlign w:val="center"/>
          </w:tcPr>
          <w:p w14:paraId="581BF8AC" w14:textId="77777777" w:rsidR="00141097" w:rsidRDefault="00000000">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441FCB81"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Вычислять соотношения между площадями поверхностей и объёмами подобных тел</w:t>
            </w:r>
          </w:p>
        </w:tc>
      </w:tr>
      <w:tr w:rsidR="00141097" w:rsidRPr="00BF0614" w14:paraId="1E1A8DED" w14:textId="77777777">
        <w:trPr>
          <w:trHeight w:val="144"/>
        </w:trPr>
        <w:tc>
          <w:tcPr>
            <w:tcW w:w="1661" w:type="dxa"/>
            <w:tcMar>
              <w:top w:w="50" w:type="dxa"/>
              <w:left w:w="100" w:type="dxa"/>
            </w:tcMar>
            <w:vAlign w:val="center"/>
          </w:tcPr>
          <w:p w14:paraId="2928710E" w14:textId="77777777" w:rsidR="00141097" w:rsidRDefault="00000000">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0F85E122"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141097" w:rsidRPr="00BF0614" w14:paraId="3E98D59B" w14:textId="77777777">
        <w:trPr>
          <w:trHeight w:val="144"/>
        </w:trPr>
        <w:tc>
          <w:tcPr>
            <w:tcW w:w="1661" w:type="dxa"/>
            <w:tcMar>
              <w:top w:w="50" w:type="dxa"/>
              <w:left w:w="100" w:type="dxa"/>
            </w:tcMar>
            <w:vAlign w:val="center"/>
          </w:tcPr>
          <w:p w14:paraId="7BC375E4" w14:textId="77777777" w:rsidR="00141097" w:rsidRDefault="00000000">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148E9FE5"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141097" w:rsidRPr="00BF0614" w14:paraId="6689FFA7" w14:textId="77777777">
        <w:trPr>
          <w:trHeight w:val="144"/>
        </w:trPr>
        <w:tc>
          <w:tcPr>
            <w:tcW w:w="1661" w:type="dxa"/>
            <w:tcMar>
              <w:top w:w="50" w:type="dxa"/>
              <w:left w:w="100" w:type="dxa"/>
            </w:tcMar>
            <w:vAlign w:val="center"/>
          </w:tcPr>
          <w:p w14:paraId="084764BE" w14:textId="77777777" w:rsidR="00141097" w:rsidRDefault="00000000">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35F080CD"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141097" w:rsidRPr="00BF0614" w14:paraId="57E414AC" w14:textId="77777777">
        <w:trPr>
          <w:trHeight w:val="144"/>
        </w:trPr>
        <w:tc>
          <w:tcPr>
            <w:tcW w:w="1661" w:type="dxa"/>
            <w:tcMar>
              <w:top w:w="50" w:type="dxa"/>
              <w:left w:w="100" w:type="dxa"/>
            </w:tcMar>
            <w:vAlign w:val="center"/>
          </w:tcPr>
          <w:p w14:paraId="572198EF" w14:textId="77777777" w:rsidR="00141097" w:rsidRDefault="00000000">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3EF4FEE9"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41097" w:rsidRPr="00BF0614" w14:paraId="6A90EB99" w14:textId="77777777">
        <w:trPr>
          <w:trHeight w:val="144"/>
        </w:trPr>
        <w:tc>
          <w:tcPr>
            <w:tcW w:w="1661" w:type="dxa"/>
            <w:tcMar>
              <w:top w:w="50" w:type="dxa"/>
              <w:left w:w="100" w:type="dxa"/>
            </w:tcMar>
            <w:vAlign w:val="center"/>
          </w:tcPr>
          <w:p w14:paraId="63F9F721" w14:textId="77777777" w:rsidR="00141097" w:rsidRDefault="00000000">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078A955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понятием: вектор в пространстве</w:t>
            </w:r>
          </w:p>
        </w:tc>
      </w:tr>
      <w:tr w:rsidR="00141097" w:rsidRPr="00BF0614" w14:paraId="2F0EE35D" w14:textId="77777777">
        <w:trPr>
          <w:trHeight w:val="144"/>
        </w:trPr>
        <w:tc>
          <w:tcPr>
            <w:tcW w:w="1661" w:type="dxa"/>
            <w:tcMar>
              <w:top w:w="50" w:type="dxa"/>
              <w:left w:w="100" w:type="dxa"/>
            </w:tcMar>
            <w:vAlign w:val="center"/>
          </w:tcPr>
          <w:p w14:paraId="54AB2C1D" w14:textId="77777777" w:rsidR="00141097" w:rsidRDefault="00000000">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45C84514"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141097" w:rsidRPr="00BF0614" w14:paraId="77C9B3E0" w14:textId="77777777">
        <w:trPr>
          <w:trHeight w:val="144"/>
        </w:trPr>
        <w:tc>
          <w:tcPr>
            <w:tcW w:w="1661" w:type="dxa"/>
            <w:tcMar>
              <w:top w:w="50" w:type="dxa"/>
              <w:left w:w="100" w:type="dxa"/>
            </w:tcMar>
            <w:vAlign w:val="center"/>
          </w:tcPr>
          <w:p w14:paraId="69352B1E" w14:textId="77777777" w:rsidR="00141097" w:rsidRDefault="00000000">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37C410E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правило параллелепипеда при сложении векторов</w:t>
            </w:r>
          </w:p>
        </w:tc>
      </w:tr>
      <w:tr w:rsidR="00141097" w:rsidRPr="00BF0614" w14:paraId="413C26DA" w14:textId="77777777">
        <w:trPr>
          <w:trHeight w:val="144"/>
        </w:trPr>
        <w:tc>
          <w:tcPr>
            <w:tcW w:w="1661" w:type="dxa"/>
            <w:tcMar>
              <w:top w:w="50" w:type="dxa"/>
              <w:left w:w="100" w:type="dxa"/>
            </w:tcMar>
            <w:vAlign w:val="center"/>
          </w:tcPr>
          <w:p w14:paraId="10069489" w14:textId="77777777" w:rsidR="00141097" w:rsidRDefault="00000000">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677CFE7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141097" w:rsidRPr="00BF0614" w14:paraId="152AA072" w14:textId="77777777">
        <w:trPr>
          <w:trHeight w:val="144"/>
        </w:trPr>
        <w:tc>
          <w:tcPr>
            <w:tcW w:w="1661" w:type="dxa"/>
            <w:tcMar>
              <w:top w:w="50" w:type="dxa"/>
              <w:left w:w="100" w:type="dxa"/>
            </w:tcMar>
            <w:vAlign w:val="center"/>
          </w:tcPr>
          <w:p w14:paraId="3BAB556F" w14:textId="77777777" w:rsidR="00141097" w:rsidRDefault="00000000">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36F94DC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141097" w:rsidRPr="00BF0614" w14:paraId="31D8CD58" w14:textId="77777777">
        <w:trPr>
          <w:trHeight w:val="144"/>
        </w:trPr>
        <w:tc>
          <w:tcPr>
            <w:tcW w:w="1661" w:type="dxa"/>
            <w:tcMar>
              <w:top w:w="50" w:type="dxa"/>
              <w:left w:w="100" w:type="dxa"/>
            </w:tcMar>
            <w:vAlign w:val="center"/>
          </w:tcPr>
          <w:p w14:paraId="1F59E944" w14:textId="77777777" w:rsidR="00141097" w:rsidRDefault="00000000">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5756A3DA"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Задавать плоскость уравнением в декартовой системе координат</w:t>
            </w:r>
          </w:p>
        </w:tc>
      </w:tr>
      <w:tr w:rsidR="00141097" w:rsidRPr="00BF0614" w14:paraId="03974E9E" w14:textId="77777777">
        <w:trPr>
          <w:trHeight w:val="144"/>
        </w:trPr>
        <w:tc>
          <w:tcPr>
            <w:tcW w:w="1661" w:type="dxa"/>
            <w:tcMar>
              <w:top w:w="50" w:type="dxa"/>
              <w:left w:w="100" w:type="dxa"/>
            </w:tcMar>
            <w:vAlign w:val="center"/>
          </w:tcPr>
          <w:p w14:paraId="654A7911" w14:textId="77777777" w:rsidR="00141097" w:rsidRDefault="00000000">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751361A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141097" w:rsidRPr="00BF0614" w14:paraId="7D7182B1" w14:textId="77777777">
        <w:trPr>
          <w:trHeight w:val="144"/>
        </w:trPr>
        <w:tc>
          <w:tcPr>
            <w:tcW w:w="1661" w:type="dxa"/>
            <w:tcMar>
              <w:top w:w="50" w:type="dxa"/>
              <w:left w:w="100" w:type="dxa"/>
            </w:tcMar>
            <w:vAlign w:val="center"/>
          </w:tcPr>
          <w:p w14:paraId="5EAFC75B" w14:textId="77777777" w:rsidR="00141097" w:rsidRDefault="00000000">
            <w:pPr>
              <w:spacing w:after="0"/>
              <w:ind w:left="135"/>
              <w:jc w:val="center"/>
            </w:pPr>
            <w:r>
              <w:rPr>
                <w:rFonts w:ascii="Times New Roman" w:hAnsi="Times New Roman"/>
                <w:color w:val="000000"/>
                <w:sz w:val="24"/>
              </w:rPr>
              <w:lastRenderedPageBreak/>
              <w:t>6.20</w:t>
            </w:r>
          </w:p>
        </w:tc>
        <w:tc>
          <w:tcPr>
            <w:tcW w:w="12387" w:type="dxa"/>
            <w:tcMar>
              <w:top w:w="50" w:type="dxa"/>
              <w:left w:w="100" w:type="dxa"/>
            </w:tcMar>
            <w:vAlign w:val="center"/>
          </w:tcPr>
          <w:p w14:paraId="187FE499"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141097" w:rsidRPr="00BF0614" w14:paraId="747641CB" w14:textId="77777777">
        <w:trPr>
          <w:trHeight w:val="144"/>
        </w:trPr>
        <w:tc>
          <w:tcPr>
            <w:tcW w:w="1661" w:type="dxa"/>
            <w:tcMar>
              <w:top w:w="50" w:type="dxa"/>
              <w:left w:w="100" w:type="dxa"/>
            </w:tcMar>
            <w:vAlign w:val="center"/>
          </w:tcPr>
          <w:p w14:paraId="06AFBA96" w14:textId="77777777" w:rsidR="00141097" w:rsidRDefault="00000000">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1E95D0C1"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141097" w:rsidRPr="00BF0614" w14:paraId="609222C4" w14:textId="77777777">
        <w:trPr>
          <w:trHeight w:val="144"/>
        </w:trPr>
        <w:tc>
          <w:tcPr>
            <w:tcW w:w="1661" w:type="dxa"/>
            <w:tcMar>
              <w:top w:w="50" w:type="dxa"/>
              <w:left w:w="100" w:type="dxa"/>
            </w:tcMar>
            <w:vAlign w:val="center"/>
          </w:tcPr>
          <w:p w14:paraId="77C70619" w14:textId="77777777" w:rsidR="00141097" w:rsidRDefault="00000000">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2941E8F1"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141097" w:rsidRPr="00BF0614" w14:paraId="7E1AEB18" w14:textId="77777777">
        <w:trPr>
          <w:trHeight w:val="144"/>
        </w:trPr>
        <w:tc>
          <w:tcPr>
            <w:tcW w:w="1661" w:type="dxa"/>
            <w:tcMar>
              <w:top w:w="50" w:type="dxa"/>
              <w:left w:w="100" w:type="dxa"/>
            </w:tcMar>
            <w:vAlign w:val="center"/>
          </w:tcPr>
          <w:p w14:paraId="614CA267" w14:textId="77777777" w:rsidR="00141097" w:rsidRDefault="00000000">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53FF2428"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9B9EC61" w14:textId="77777777" w:rsidR="00141097" w:rsidRPr="00BF0614" w:rsidRDefault="00141097">
      <w:pPr>
        <w:rPr>
          <w:lang w:val="ru-RU"/>
        </w:rPr>
        <w:sectPr w:rsidR="00141097" w:rsidRPr="00BF0614">
          <w:pgSz w:w="11906" w:h="16383"/>
          <w:pgMar w:top="1440" w:right="1440" w:bottom="1440" w:left="1440" w:header="720" w:footer="720" w:gutter="0"/>
          <w:cols w:space="720"/>
        </w:sectPr>
      </w:pPr>
    </w:p>
    <w:p w14:paraId="1CAE3E66" w14:textId="77777777" w:rsidR="00141097" w:rsidRDefault="00000000">
      <w:pPr>
        <w:spacing w:before="199" w:after="199"/>
        <w:ind w:left="120"/>
      </w:pPr>
      <w:bookmarkStart w:id="12" w:name="block-72422870"/>
      <w:bookmarkEnd w:id="11"/>
      <w:r>
        <w:rPr>
          <w:rFonts w:ascii="Times New Roman" w:hAnsi="Times New Roman"/>
          <w:b/>
          <w:color w:val="000000"/>
          <w:sz w:val="28"/>
        </w:rPr>
        <w:lastRenderedPageBreak/>
        <w:t>ПРОВЕРЯЕМЫЕ ЭЛЕМЕНТЫ СОДЕРЖАНИЯ</w:t>
      </w:r>
    </w:p>
    <w:p w14:paraId="639C9DE1" w14:textId="77777777" w:rsidR="00141097" w:rsidRDefault="00000000">
      <w:pPr>
        <w:spacing w:before="199" w:after="199"/>
        <w:ind w:left="120"/>
      </w:pPr>
      <w:r>
        <w:rPr>
          <w:rFonts w:ascii="Times New Roman" w:hAnsi="Times New Roman"/>
          <w:b/>
          <w:color w:val="000000"/>
          <w:sz w:val="28"/>
        </w:rPr>
        <w:t>10 КЛАСС</w:t>
      </w:r>
    </w:p>
    <w:p w14:paraId="0A619DE1" w14:textId="77777777" w:rsidR="00141097" w:rsidRDefault="0014109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8444"/>
      </w:tblGrid>
      <w:tr w:rsidR="00141097" w14:paraId="33F2A96A"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DF26BBF"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81C6244"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141097" w14:paraId="636867A5" w14:textId="77777777">
        <w:trPr>
          <w:trHeight w:val="144"/>
        </w:trPr>
        <w:tc>
          <w:tcPr>
            <w:tcW w:w="818" w:type="dxa"/>
            <w:tcMar>
              <w:top w:w="50" w:type="dxa"/>
              <w:left w:w="100" w:type="dxa"/>
            </w:tcMar>
            <w:vAlign w:val="center"/>
          </w:tcPr>
          <w:p w14:paraId="7F5A11C2" w14:textId="77777777" w:rsidR="00141097" w:rsidRDefault="00000000">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3D683FE7" w14:textId="77777777" w:rsidR="00141097" w:rsidRDefault="00000000">
            <w:pPr>
              <w:spacing w:after="0"/>
              <w:ind w:left="135"/>
            </w:pPr>
            <w:proofErr w:type="spellStart"/>
            <w:r>
              <w:rPr>
                <w:rFonts w:ascii="Times New Roman" w:hAnsi="Times New Roman"/>
                <w:color w:val="000000"/>
                <w:sz w:val="24"/>
              </w:rPr>
              <w:t>Геометрия</w:t>
            </w:r>
            <w:proofErr w:type="spellEnd"/>
          </w:p>
        </w:tc>
      </w:tr>
      <w:tr w:rsidR="00141097" w:rsidRPr="00BF0614" w14:paraId="6B4A7443" w14:textId="77777777">
        <w:trPr>
          <w:trHeight w:val="144"/>
        </w:trPr>
        <w:tc>
          <w:tcPr>
            <w:tcW w:w="818" w:type="dxa"/>
            <w:tcMar>
              <w:top w:w="50" w:type="dxa"/>
              <w:left w:w="100" w:type="dxa"/>
            </w:tcMar>
            <w:vAlign w:val="center"/>
          </w:tcPr>
          <w:p w14:paraId="375CFFE8" w14:textId="77777777" w:rsidR="00141097" w:rsidRDefault="00000000">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05D22E64"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141097" w:rsidRPr="00BF0614" w14:paraId="1B7F7FA1" w14:textId="77777777">
        <w:trPr>
          <w:trHeight w:val="144"/>
        </w:trPr>
        <w:tc>
          <w:tcPr>
            <w:tcW w:w="818" w:type="dxa"/>
            <w:tcMar>
              <w:top w:w="50" w:type="dxa"/>
              <w:left w:w="100" w:type="dxa"/>
            </w:tcMar>
            <w:vAlign w:val="center"/>
          </w:tcPr>
          <w:p w14:paraId="225B288D" w14:textId="77777777" w:rsidR="00141097" w:rsidRDefault="00000000">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1E2F6697"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141097" w:rsidRPr="00BF0614" w14:paraId="761A0E8A" w14:textId="77777777">
        <w:trPr>
          <w:trHeight w:val="144"/>
        </w:trPr>
        <w:tc>
          <w:tcPr>
            <w:tcW w:w="818" w:type="dxa"/>
            <w:tcMar>
              <w:top w:w="50" w:type="dxa"/>
              <w:left w:w="100" w:type="dxa"/>
            </w:tcMar>
            <w:vAlign w:val="center"/>
          </w:tcPr>
          <w:p w14:paraId="055015FD" w14:textId="77777777" w:rsidR="00141097" w:rsidRDefault="00000000">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6C683DDC"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141097" w:rsidRPr="00BF0614" w14:paraId="184C78B4" w14:textId="77777777">
        <w:trPr>
          <w:trHeight w:val="144"/>
        </w:trPr>
        <w:tc>
          <w:tcPr>
            <w:tcW w:w="818" w:type="dxa"/>
            <w:tcMar>
              <w:top w:w="50" w:type="dxa"/>
              <w:left w:w="100" w:type="dxa"/>
            </w:tcMar>
            <w:vAlign w:val="center"/>
          </w:tcPr>
          <w:p w14:paraId="60ACBA71" w14:textId="77777777" w:rsidR="00141097" w:rsidRDefault="00000000">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5D797A0F"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BF0614">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BF0614">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141097" w14:paraId="37D73857" w14:textId="77777777">
        <w:trPr>
          <w:trHeight w:val="144"/>
        </w:trPr>
        <w:tc>
          <w:tcPr>
            <w:tcW w:w="818" w:type="dxa"/>
            <w:tcMar>
              <w:top w:w="50" w:type="dxa"/>
              <w:left w:w="100" w:type="dxa"/>
            </w:tcMar>
            <w:vAlign w:val="center"/>
          </w:tcPr>
          <w:p w14:paraId="48BF5068" w14:textId="77777777" w:rsidR="00141097" w:rsidRDefault="00000000">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6E7C7667" w14:textId="77777777" w:rsidR="00141097" w:rsidRDefault="00000000">
            <w:pPr>
              <w:spacing w:after="0"/>
              <w:ind w:left="135"/>
              <w:jc w:val="both"/>
            </w:pPr>
            <w:r w:rsidRPr="00BF0614">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многогранниках</w:t>
            </w:r>
            <w:proofErr w:type="spellEnd"/>
          </w:p>
        </w:tc>
      </w:tr>
      <w:tr w:rsidR="00141097" w14:paraId="55B06802" w14:textId="77777777">
        <w:trPr>
          <w:trHeight w:val="144"/>
        </w:trPr>
        <w:tc>
          <w:tcPr>
            <w:tcW w:w="818" w:type="dxa"/>
            <w:tcMar>
              <w:top w:w="50" w:type="dxa"/>
              <w:left w:w="100" w:type="dxa"/>
            </w:tcMar>
            <w:vAlign w:val="center"/>
          </w:tcPr>
          <w:p w14:paraId="5699433C" w14:textId="77777777" w:rsidR="00141097" w:rsidRDefault="00000000">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50B548A3" w14:textId="77777777" w:rsidR="00141097" w:rsidRDefault="00000000">
            <w:pPr>
              <w:spacing w:after="0"/>
              <w:ind w:left="135"/>
              <w:jc w:val="both"/>
            </w:pPr>
            <w:r w:rsidRPr="00BF0614">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141097" w:rsidRPr="00BF0614" w14:paraId="53E6E3E3" w14:textId="77777777">
        <w:trPr>
          <w:trHeight w:val="144"/>
        </w:trPr>
        <w:tc>
          <w:tcPr>
            <w:tcW w:w="818" w:type="dxa"/>
            <w:tcMar>
              <w:top w:w="50" w:type="dxa"/>
              <w:left w:w="100" w:type="dxa"/>
            </w:tcMar>
            <w:vAlign w:val="center"/>
          </w:tcPr>
          <w:p w14:paraId="6B9309E9" w14:textId="77777777" w:rsidR="00141097" w:rsidRDefault="00000000">
            <w:pPr>
              <w:spacing w:after="0"/>
              <w:ind w:left="135"/>
              <w:jc w:val="center"/>
            </w:pPr>
            <w:r>
              <w:rPr>
                <w:rFonts w:ascii="Times New Roman" w:hAnsi="Times New Roman"/>
                <w:color w:val="000000"/>
                <w:sz w:val="24"/>
              </w:rPr>
              <w:t>7.7</w:t>
            </w:r>
          </w:p>
        </w:tc>
        <w:tc>
          <w:tcPr>
            <w:tcW w:w="13680" w:type="dxa"/>
            <w:tcMar>
              <w:top w:w="50" w:type="dxa"/>
              <w:left w:w="100" w:type="dxa"/>
            </w:tcMar>
            <w:vAlign w:val="center"/>
          </w:tcPr>
          <w:p w14:paraId="02F03326"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5BC16650" w14:textId="77777777" w:rsidR="00141097" w:rsidRPr="00BF0614" w:rsidRDefault="00141097">
      <w:pPr>
        <w:spacing w:after="0"/>
        <w:ind w:left="120"/>
        <w:rPr>
          <w:lang w:val="ru-RU"/>
        </w:rPr>
      </w:pPr>
    </w:p>
    <w:p w14:paraId="257EFCA8" w14:textId="77777777" w:rsidR="00141097" w:rsidRDefault="00000000">
      <w:pPr>
        <w:spacing w:before="199" w:after="199"/>
        <w:ind w:left="120"/>
      </w:pPr>
      <w:r>
        <w:rPr>
          <w:rFonts w:ascii="Times New Roman" w:hAnsi="Times New Roman"/>
          <w:b/>
          <w:color w:val="000000"/>
          <w:sz w:val="28"/>
        </w:rPr>
        <w:t>11 КЛАСС</w:t>
      </w:r>
    </w:p>
    <w:p w14:paraId="13AF7A99" w14:textId="77777777" w:rsidR="00141097" w:rsidRDefault="0014109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8263"/>
      </w:tblGrid>
      <w:tr w:rsidR="00141097" w14:paraId="3890D043"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DFEF096"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8607C63" w14:textId="77777777" w:rsidR="00141097" w:rsidRDefault="0000000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141097" w14:paraId="7AE55DFA" w14:textId="77777777">
        <w:trPr>
          <w:trHeight w:val="144"/>
        </w:trPr>
        <w:tc>
          <w:tcPr>
            <w:tcW w:w="1138" w:type="dxa"/>
            <w:tcMar>
              <w:top w:w="50" w:type="dxa"/>
              <w:left w:w="100" w:type="dxa"/>
            </w:tcMar>
            <w:vAlign w:val="center"/>
          </w:tcPr>
          <w:p w14:paraId="26925C34" w14:textId="77777777" w:rsidR="00141097" w:rsidRDefault="00000000">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57E803C4" w14:textId="77777777" w:rsidR="00141097" w:rsidRDefault="00000000">
            <w:pPr>
              <w:spacing w:after="0"/>
              <w:ind w:left="135"/>
            </w:pPr>
            <w:proofErr w:type="spellStart"/>
            <w:r>
              <w:rPr>
                <w:rFonts w:ascii="Times New Roman" w:hAnsi="Times New Roman"/>
                <w:color w:val="000000"/>
                <w:sz w:val="24"/>
              </w:rPr>
              <w:t>Геометрия</w:t>
            </w:r>
            <w:proofErr w:type="spellEnd"/>
          </w:p>
        </w:tc>
      </w:tr>
      <w:tr w:rsidR="00141097" w:rsidRPr="00BF0614" w14:paraId="45B3A988" w14:textId="77777777">
        <w:trPr>
          <w:trHeight w:val="144"/>
        </w:trPr>
        <w:tc>
          <w:tcPr>
            <w:tcW w:w="1138" w:type="dxa"/>
            <w:tcMar>
              <w:top w:w="50" w:type="dxa"/>
              <w:left w:w="100" w:type="dxa"/>
            </w:tcMar>
            <w:vAlign w:val="center"/>
          </w:tcPr>
          <w:p w14:paraId="4C532F9D" w14:textId="77777777" w:rsidR="00141097" w:rsidRDefault="00000000">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2E56742D"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141097" w14:paraId="440B660D" w14:textId="77777777">
        <w:trPr>
          <w:trHeight w:val="144"/>
        </w:trPr>
        <w:tc>
          <w:tcPr>
            <w:tcW w:w="1138" w:type="dxa"/>
            <w:tcMar>
              <w:top w:w="50" w:type="dxa"/>
              <w:left w:w="100" w:type="dxa"/>
            </w:tcMar>
            <w:vAlign w:val="center"/>
          </w:tcPr>
          <w:p w14:paraId="187B8F50" w14:textId="77777777" w:rsidR="00141097" w:rsidRDefault="00000000">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5735BFC9" w14:textId="77777777" w:rsidR="00141097" w:rsidRDefault="00000000">
            <w:pPr>
              <w:spacing w:after="0"/>
              <w:ind w:left="135"/>
              <w:jc w:val="both"/>
            </w:pPr>
            <w:r w:rsidRPr="00BF0614">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141097" w:rsidRPr="00BF0614" w14:paraId="51088279" w14:textId="77777777">
        <w:trPr>
          <w:trHeight w:val="144"/>
        </w:trPr>
        <w:tc>
          <w:tcPr>
            <w:tcW w:w="1138" w:type="dxa"/>
            <w:tcMar>
              <w:top w:w="50" w:type="dxa"/>
              <w:left w:w="100" w:type="dxa"/>
            </w:tcMar>
            <w:vAlign w:val="center"/>
          </w:tcPr>
          <w:p w14:paraId="0456C702" w14:textId="77777777" w:rsidR="00141097" w:rsidRDefault="00000000">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101D59BE"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141097" w14:paraId="77E3D5BC" w14:textId="77777777">
        <w:trPr>
          <w:trHeight w:val="144"/>
        </w:trPr>
        <w:tc>
          <w:tcPr>
            <w:tcW w:w="1138" w:type="dxa"/>
            <w:tcMar>
              <w:top w:w="50" w:type="dxa"/>
              <w:left w:w="100" w:type="dxa"/>
            </w:tcMar>
            <w:vAlign w:val="center"/>
          </w:tcPr>
          <w:p w14:paraId="4E823B7D" w14:textId="77777777" w:rsidR="00141097" w:rsidRDefault="00000000">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75311AF3" w14:textId="77777777" w:rsidR="00141097" w:rsidRDefault="00000000">
            <w:pPr>
              <w:spacing w:after="0"/>
              <w:ind w:left="135"/>
              <w:jc w:val="both"/>
            </w:pPr>
            <w:r w:rsidRPr="00BF0614">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141097" w:rsidRPr="00BF0614" w14:paraId="74B6B996" w14:textId="77777777">
        <w:trPr>
          <w:trHeight w:val="144"/>
        </w:trPr>
        <w:tc>
          <w:tcPr>
            <w:tcW w:w="1138" w:type="dxa"/>
            <w:tcMar>
              <w:top w:w="50" w:type="dxa"/>
              <w:left w:w="100" w:type="dxa"/>
            </w:tcMar>
            <w:vAlign w:val="center"/>
          </w:tcPr>
          <w:p w14:paraId="7A8B7811" w14:textId="77777777" w:rsidR="00141097" w:rsidRDefault="00000000">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538A1E3C"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141097" w14:paraId="21265CD6" w14:textId="77777777">
        <w:trPr>
          <w:trHeight w:val="144"/>
        </w:trPr>
        <w:tc>
          <w:tcPr>
            <w:tcW w:w="1138" w:type="dxa"/>
            <w:tcMar>
              <w:top w:w="50" w:type="dxa"/>
              <w:left w:w="100" w:type="dxa"/>
            </w:tcMar>
            <w:vAlign w:val="center"/>
          </w:tcPr>
          <w:p w14:paraId="20FAAEDF" w14:textId="77777777" w:rsidR="00141097" w:rsidRDefault="00000000">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4C1372C2" w14:textId="77777777" w:rsidR="00141097" w:rsidRDefault="00000000">
            <w:pPr>
              <w:spacing w:after="0"/>
              <w:ind w:left="135"/>
              <w:jc w:val="both"/>
            </w:pPr>
            <w:r w:rsidRPr="00BF0614">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141097" w:rsidRPr="00BF0614" w14:paraId="7F0E74D2" w14:textId="77777777">
        <w:trPr>
          <w:trHeight w:val="144"/>
        </w:trPr>
        <w:tc>
          <w:tcPr>
            <w:tcW w:w="1138" w:type="dxa"/>
            <w:tcMar>
              <w:top w:w="50" w:type="dxa"/>
              <w:left w:w="100" w:type="dxa"/>
            </w:tcMar>
            <w:vAlign w:val="center"/>
          </w:tcPr>
          <w:p w14:paraId="57C447D8" w14:textId="77777777" w:rsidR="00141097" w:rsidRDefault="00000000">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20051BF6"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141097" w:rsidRPr="00BF0614" w14:paraId="46DB5356" w14:textId="77777777">
        <w:trPr>
          <w:trHeight w:val="144"/>
        </w:trPr>
        <w:tc>
          <w:tcPr>
            <w:tcW w:w="1138" w:type="dxa"/>
            <w:tcMar>
              <w:top w:w="50" w:type="dxa"/>
              <w:left w:w="100" w:type="dxa"/>
            </w:tcMar>
            <w:vAlign w:val="center"/>
          </w:tcPr>
          <w:p w14:paraId="68A48EED" w14:textId="77777777" w:rsidR="00141097" w:rsidRDefault="00000000">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0C0C1702"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141097" w:rsidRPr="00BF0614" w14:paraId="5945BE53" w14:textId="77777777">
        <w:trPr>
          <w:trHeight w:val="144"/>
        </w:trPr>
        <w:tc>
          <w:tcPr>
            <w:tcW w:w="1138" w:type="dxa"/>
            <w:tcMar>
              <w:top w:w="50" w:type="dxa"/>
              <w:left w:w="100" w:type="dxa"/>
            </w:tcMar>
            <w:vAlign w:val="center"/>
          </w:tcPr>
          <w:p w14:paraId="6718D924" w14:textId="77777777" w:rsidR="00141097" w:rsidRDefault="00000000">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3F4F1E2F" w14:textId="77777777" w:rsidR="00141097" w:rsidRPr="00BF0614" w:rsidRDefault="00000000">
            <w:pPr>
              <w:spacing w:after="0"/>
              <w:ind w:left="135"/>
              <w:jc w:val="both"/>
              <w:rPr>
                <w:lang w:val="ru-RU"/>
              </w:rPr>
            </w:pPr>
            <w:r w:rsidRPr="00BF0614">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141097" w14:paraId="27DA601C" w14:textId="77777777">
        <w:trPr>
          <w:trHeight w:val="144"/>
        </w:trPr>
        <w:tc>
          <w:tcPr>
            <w:tcW w:w="1138" w:type="dxa"/>
            <w:tcMar>
              <w:top w:w="50" w:type="dxa"/>
              <w:left w:w="100" w:type="dxa"/>
            </w:tcMar>
            <w:vAlign w:val="center"/>
          </w:tcPr>
          <w:p w14:paraId="63A35A68" w14:textId="77777777" w:rsidR="00141097" w:rsidRDefault="00000000">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0CD022F9" w14:textId="77777777" w:rsidR="00141097" w:rsidRDefault="00000000">
            <w:pPr>
              <w:spacing w:after="0"/>
              <w:ind w:left="135"/>
              <w:jc w:val="both"/>
            </w:pPr>
            <w:r w:rsidRPr="00BF0614">
              <w:rPr>
                <w:rFonts w:ascii="Times New Roman" w:hAnsi="Times New Roman"/>
                <w:color w:val="000000"/>
                <w:sz w:val="24"/>
                <w:lang w:val="ru-RU"/>
              </w:rPr>
              <w:t xml:space="preserve">Прямоугольная система координат в пространстве. Координаты вектора. </w:t>
            </w:r>
            <w:r w:rsidRPr="00BF0614">
              <w:rPr>
                <w:rFonts w:ascii="Times New Roman" w:hAnsi="Times New Roman"/>
                <w:color w:val="000000"/>
                <w:sz w:val="24"/>
                <w:lang w:val="ru-RU"/>
              </w:rPr>
              <w:lastRenderedPageBreak/>
              <w:t xml:space="preserve">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7FA5C7BE" w14:textId="77777777" w:rsidR="00141097" w:rsidRDefault="00141097">
      <w:pPr>
        <w:sectPr w:rsidR="00141097">
          <w:pgSz w:w="11906" w:h="16383"/>
          <w:pgMar w:top="1440" w:right="1440" w:bottom="1440" w:left="1440" w:header="720" w:footer="720" w:gutter="0"/>
          <w:cols w:space="720"/>
        </w:sectPr>
      </w:pPr>
    </w:p>
    <w:p w14:paraId="15ECBF5C" w14:textId="77777777" w:rsidR="00141097" w:rsidRPr="00BF0614" w:rsidRDefault="00000000">
      <w:pPr>
        <w:spacing w:before="199" w:after="199" w:line="336" w:lineRule="auto"/>
        <w:ind w:left="120"/>
        <w:rPr>
          <w:lang w:val="ru-RU"/>
        </w:rPr>
      </w:pPr>
      <w:bookmarkStart w:id="13" w:name="block-72422871"/>
      <w:bookmarkEnd w:id="12"/>
      <w:r w:rsidRPr="00BF0614">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3675DF4D" w14:textId="77777777" w:rsidR="00141097" w:rsidRPr="00BF0614" w:rsidRDefault="0014109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314"/>
      </w:tblGrid>
      <w:tr w:rsidR="00141097" w:rsidRPr="00BF0614" w14:paraId="3595C979" w14:textId="77777777">
        <w:trPr>
          <w:trHeight w:val="144"/>
        </w:trPr>
        <w:tc>
          <w:tcPr>
            <w:tcW w:w="1988" w:type="dxa"/>
            <w:tcMar>
              <w:top w:w="50" w:type="dxa"/>
              <w:left w:w="100" w:type="dxa"/>
            </w:tcMar>
            <w:vAlign w:val="center"/>
          </w:tcPr>
          <w:p w14:paraId="63044D42" w14:textId="77777777" w:rsidR="00141097" w:rsidRDefault="00000000">
            <w:pPr>
              <w:spacing w:after="0"/>
              <w:ind w:left="130"/>
            </w:pPr>
            <w:r w:rsidRPr="00BF061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3714D756" w14:textId="77777777" w:rsidR="00141097" w:rsidRPr="00BF0614" w:rsidRDefault="00000000">
            <w:pPr>
              <w:spacing w:after="0"/>
              <w:ind w:left="130"/>
              <w:rPr>
                <w:lang w:val="ru-RU"/>
              </w:rPr>
            </w:pPr>
            <w:r w:rsidRPr="00BF061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41097" w:rsidRPr="00BF0614" w14:paraId="0518C47A" w14:textId="77777777">
        <w:trPr>
          <w:trHeight w:val="144"/>
        </w:trPr>
        <w:tc>
          <w:tcPr>
            <w:tcW w:w="1988" w:type="dxa"/>
            <w:tcMar>
              <w:top w:w="50" w:type="dxa"/>
              <w:left w:w="100" w:type="dxa"/>
            </w:tcMar>
            <w:vAlign w:val="center"/>
          </w:tcPr>
          <w:p w14:paraId="4E5EE885" w14:textId="77777777" w:rsidR="00141097" w:rsidRDefault="00000000">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2A0B0DAF"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41097" w:rsidRPr="00BF0614" w14:paraId="6520D42D" w14:textId="77777777">
        <w:trPr>
          <w:trHeight w:val="144"/>
        </w:trPr>
        <w:tc>
          <w:tcPr>
            <w:tcW w:w="1988" w:type="dxa"/>
            <w:tcMar>
              <w:top w:w="50" w:type="dxa"/>
              <w:left w:w="100" w:type="dxa"/>
            </w:tcMar>
            <w:vAlign w:val="center"/>
          </w:tcPr>
          <w:p w14:paraId="22361DE4" w14:textId="77777777" w:rsidR="00141097" w:rsidRDefault="00000000">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112575B1"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w:t>
            </w:r>
            <w:r w:rsidRPr="00BF0614">
              <w:rPr>
                <w:rFonts w:ascii="Times New Roman" w:hAnsi="Times New Roman"/>
                <w:color w:val="000000"/>
                <w:sz w:val="24"/>
                <w:lang w:val="ru-RU"/>
              </w:rPr>
              <w:lastRenderedPageBreak/>
              <w:t>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141097" w:rsidRPr="00BF0614" w14:paraId="05CF8E3B" w14:textId="77777777">
        <w:trPr>
          <w:trHeight w:val="144"/>
        </w:trPr>
        <w:tc>
          <w:tcPr>
            <w:tcW w:w="1988" w:type="dxa"/>
            <w:tcMar>
              <w:top w:w="50" w:type="dxa"/>
              <w:left w:w="100" w:type="dxa"/>
            </w:tcMar>
            <w:vAlign w:val="center"/>
          </w:tcPr>
          <w:p w14:paraId="3778AA20" w14:textId="77777777" w:rsidR="00141097" w:rsidRDefault="00000000">
            <w:pPr>
              <w:spacing w:after="0" w:line="336" w:lineRule="auto"/>
              <w:ind w:left="172"/>
              <w:jc w:val="center"/>
            </w:pPr>
            <w:r>
              <w:rPr>
                <w:rFonts w:ascii="Times New Roman" w:hAnsi="Times New Roman"/>
                <w:color w:val="000000"/>
                <w:sz w:val="24"/>
              </w:rPr>
              <w:t>3</w:t>
            </w:r>
          </w:p>
        </w:tc>
        <w:tc>
          <w:tcPr>
            <w:tcW w:w="11873" w:type="dxa"/>
            <w:tcMar>
              <w:top w:w="50" w:type="dxa"/>
              <w:left w:w="100" w:type="dxa"/>
            </w:tcMar>
            <w:vAlign w:val="center"/>
          </w:tcPr>
          <w:p w14:paraId="2B23570E"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141097" w:rsidRPr="00BF0614" w14:paraId="3DA46A0A" w14:textId="77777777">
        <w:trPr>
          <w:trHeight w:val="144"/>
        </w:trPr>
        <w:tc>
          <w:tcPr>
            <w:tcW w:w="1988" w:type="dxa"/>
            <w:tcMar>
              <w:top w:w="50" w:type="dxa"/>
              <w:left w:w="100" w:type="dxa"/>
            </w:tcMar>
            <w:vAlign w:val="center"/>
          </w:tcPr>
          <w:p w14:paraId="06900E42" w14:textId="77777777" w:rsidR="00141097" w:rsidRDefault="00000000">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5F7F9C84"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w:t>
            </w:r>
            <w:r w:rsidRPr="00BF0614">
              <w:rPr>
                <w:rFonts w:ascii="Times New Roman" w:hAnsi="Times New Roman"/>
                <w:color w:val="000000"/>
                <w:sz w:val="24"/>
                <w:lang w:val="ru-RU"/>
              </w:rPr>
              <w:lastRenderedPageBreak/>
              <w:t>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141097" w:rsidRPr="00BF0614" w14:paraId="64DC7502" w14:textId="77777777">
        <w:trPr>
          <w:trHeight w:val="144"/>
        </w:trPr>
        <w:tc>
          <w:tcPr>
            <w:tcW w:w="1988" w:type="dxa"/>
            <w:tcMar>
              <w:top w:w="50" w:type="dxa"/>
              <w:left w:w="100" w:type="dxa"/>
            </w:tcMar>
            <w:vAlign w:val="center"/>
          </w:tcPr>
          <w:p w14:paraId="6784E5A9" w14:textId="77777777" w:rsidR="00141097" w:rsidRDefault="00000000">
            <w:pPr>
              <w:spacing w:after="0" w:line="336" w:lineRule="auto"/>
              <w:ind w:left="172"/>
              <w:jc w:val="center"/>
            </w:pPr>
            <w:r>
              <w:rPr>
                <w:rFonts w:ascii="Times New Roman" w:hAnsi="Times New Roman"/>
                <w:color w:val="000000"/>
                <w:sz w:val="24"/>
              </w:rPr>
              <w:t>5</w:t>
            </w:r>
          </w:p>
        </w:tc>
        <w:tc>
          <w:tcPr>
            <w:tcW w:w="11873" w:type="dxa"/>
            <w:tcMar>
              <w:top w:w="50" w:type="dxa"/>
              <w:left w:w="100" w:type="dxa"/>
            </w:tcMar>
            <w:vAlign w:val="center"/>
          </w:tcPr>
          <w:p w14:paraId="706B710A"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41097" w:rsidRPr="00BF0614" w14:paraId="0E5FF532" w14:textId="77777777">
        <w:trPr>
          <w:trHeight w:val="144"/>
        </w:trPr>
        <w:tc>
          <w:tcPr>
            <w:tcW w:w="1988" w:type="dxa"/>
            <w:tcMar>
              <w:top w:w="50" w:type="dxa"/>
              <w:left w:w="100" w:type="dxa"/>
            </w:tcMar>
            <w:vAlign w:val="center"/>
          </w:tcPr>
          <w:p w14:paraId="7881A89D" w14:textId="77777777" w:rsidR="00141097" w:rsidRDefault="00000000">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212E758A"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141097" w:rsidRPr="00BF0614" w14:paraId="4F983AEF" w14:textId="77777777">
        <w:trPr>
          <w:trHeight w:val="144"/>
        </w:trPr>
        <w:tc>
          <w:tcPr>
            <w:tcW w:w="1988" w:type="dxa"/>
            <w:tcMar>
              <w:top w:w="50" w:type="dxa"/>
              <w:left w:w="100" w:type="dxa"/>
            </w:tcMar>
            <w:vAlign w:val="center"/>
          </w:tcPr>
          <w:p w14:paraId="124E2C46" w14:textId="77777777" w:rsidR="00141097" w:rsidRDefault="00000000">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5C053A3E"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w:t>
            </w:r>
            <w:r w:rsidRPr="00BF0614">
              <w:rPr>
                <w:rFonts w:ascii="Times New Roman" w:hAnsi="Times New Roman"/>
                <w:color w:val="000000"/>
                <w:sz w:val="24"/>
                <w:lang w:val="ru-RU"/>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141097" w:rsidRPr="00BF0614" w14:paraId="42750FC9" w14:textId="77777777">
        <w:trPr>
          <w:trHeight w:val="144"/>
        </w:trPr>
        <w:tc>
          <w:tcPr>
            <w:tcW w:w="1988" w:type="dxa"/>
            <w:tcMar>
              <w:top w:w="50" w:type="dxa"/>
              <w:left w:w="100" w:type="dxa"/>
            </w:tcMar>
            <w:vAlign w:val="center"/>
          </w:tcPr>
          <w:p w14:paraId="1E19B792" w14:textId="77777777" w:rsidR="00141097" w:rsidRDefault="00000000">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5BA42039"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141097" w:rsidRPr="00BF0614" w14:paraId="4C1EB0C0" w14:textId="77777777">
        <w:trPr>
          <w:trHeight w:val="144"/>
        </w:trPr>
        <w:tc>
          <w:tcPr>
            <w:tcW w:w="1988" w:type="dxa"/>
            <w:tcMar>
              <w:top w:w="50" w:type="dxa"/>
              <w:left w:w="100" w:type="dxa"/>
            </w:tcMar>
            <w:vAlign w:val="center"/>
          </w:tcPr>
          <w:p w14:paraId="1FEB6D22" w14:textId="77777777" w:rsidR="00141097" w:rsidRDefault="00000000">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14:paraId="25C68666"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w:t>
            </w:r>
            <w:r w:rsidRPr="00BF0614">
              <w:rPr>
                <w:rFonts w:ascii="Times New Roman" w:hAnsi="Times New Roman"/>
                <w:color w:val="000000"/>
                <w:sz w:val="24"/>
                <w:lang w:val="ru-RU"/>
              </w:rPr>
              <w:lastRenderedPageBreak/>
              <w:t>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41097" w:rsidRPr="00BF0614" w14:paraId="47D6D116" w14:textId="77777777">
        <w:trPr>
          <w:trHeight w:val="144"/>
        </w:trPr>
        <w:tc>
          <w:tcPr>
            <w:tcW w:w="1988" w:type="dxa"/>
            <w:tcMar>
              <w:top w:w="50" w:type="dxa"/>
              <w:left w:w="100" w:type="dxa"/>
            </w:tcMar>
            <w:vAlign w:val="center"/>
          </w:tcPr>
          <w:p w14:paraId="506F8A58" w14:textId="77777777" w:rsidR="00141097" w:rsidRDefault="00000000">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621B2E94"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41097" w:rsidRPr="00BF0614" w14:paraId="65C27C58" w14:textId="77777777">
        <w:trPr>
          <w:trHeight w:val="144"/>
        </w:trPr>
        <w:tc>
          <w:tcPr>
            <w:tcW w:w="1988" w:type="dxa"/>
            <w:tcMar>
              <w:top w:w="50" w:type="dxa"/>
              <w:left w:w="100" w:type="dxa"/>
            </w:tcMar>
            <w:vAlign w:val="center"/>
          </w:tcPr>
          <w:p w14:paraId="1720135C" w14:textId="77777777" w:rsidR="00141097" w:rsidRDefault="00000000">
            <w:pPr>
              <w:spacing w:after="0" w:line="336" w:lineRule="auto"/>
              <w:ind w:left="172"/>
              <w:jc w:val="center"/>
            </w:pPr>
            <w:r>
              <w:rPr>
                <w:rFonts w:ascii="Times New Roman" w:hAnsi="Times New Roman"/>
                <w:color w:val="000000"/>
                <w:sz w:val="24"/>
              </w:rPr>
              <w:t>11</w:t>
            </w:r>
          </w:p>
        </w:tc>
        <w:tc>
          <w:tcPr>
            <w:tcW w:w="11873" w:type="dxa"/>
            <w:tcMar>
              <w:top w:w="50" w:type="dxa"/>
              <w:left w:w="100" w:type="dxa"/>
            </w:tcMar>
            <w:vAlign w:val="center"/>
          </w:tcPr>
          <w:p w14:paraId="44936625"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BF0614">
              <w:rPr>
                <w:rFonts w:ascii="Times New Roman" w:hAnsi="Times New Roman"/>
                <w:color w:val="000000"/>
                <w:spacing w:val="-2"/>
                <w:sz w:val="24"/>
                <w:lang w:val="ru-RU"/>
              </w:rPr>
              <w:t xml:space="preserve">и методы, в том числе: площадь поверхности пирамиды, призмы, конуса, цилиндра, площадь сферы; объём куба, прямоугольного параллелепипеда, </w:t>
            </w:r>
            <w:r w:rsidRPr="00BF0614">
              <w:rPr>
                <w:rFonts w:ascii="Times New Roman" w:hAnsi="Times New Roman"/>
                <w:color w:val="000000"/>
                <w:spacing w:val="-2"/>
                <w:sz w:val="24"/>
                <w:lang w:val="ru-RU"/>
              </w:rPr>
              <w:lastRenderedPageBreak/>
              <w:t>пирамиды, призмы, цилиндра, конуса, шара; умение находить отношение объёмов подобных фигур</w:t>
            </w:r>
          </w:p>
        </w:tc>
      </w:tr>
      <w:tr w:rsidR="00141097" w:rsidRPr="00BF0614" w14:paraId="3073A4B1" w14:textId="77777777">
        <w:trPr>
          <w:trHeight w:val="144"/>
        </w:trPr>
        <w:tc>
          <w:tcPr>
            <w:tcW w:w="1988" w:type="dxa"/>
            <w:tcMar>
              <w:top w:w="50" w:type="dxa"/>
              <w:left w:w="100" w:type="dxa"/>
            </w:tcMar>
            <w:vAlign w:val="center"/>
          </w:tcPr>
          <w:p w14:paraId="7129332D" w14:textId="77777777" w:rsidR="00141097" w:rsidRDefault="00000000">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549D452D"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41097" w:rsidRPr="00BF0614" w14:paraId="114A3D60" w14:textId="77777777">
        <w:trPr>
          <w:trHeight w:val="144"/>
        </w:trPr>
        <w:tc>
          <w:tcPr>
            <w:tcW w:w="1988" w:type="dxa"/>
            <w:tcMar>
              <w:top w:w="50" w:type="dxa"/>
              <w:left w:w="100" w:type="dxa"/>
            </w:tcMar>
            <w:vAlign w:val="center"/>
          </w:tcPr>
          <w:p w14:paraId="5F81EFDE" w14:textId="77777777" w:rsidR="00141097" w:rsidRDefault="00000000">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16DC0220" w14:textId="77777777" w:rsidR="00141097" w:rsidRPr="00BF0614" w:rsidRDefault="00000000">
            <w:pPr>
              <w:spacing w:after="0" w:line="336" w:lineRule="auto"/>
              <w:ind w:left="172"/>
              <w:jc w:val="both"/>
              <w:rPr>
                <w:lang w:val="ru-RU"/>
              </w:rPr>
            </w:pPr>
            <w:r w:rsidRPr="00BF0614">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82144BE" w14:textId="77777777" w:rsidR="00141097" w:rsidRPr="00BF0614" w:rsidRDefault="00141097">
      <w:pPr>
        <w:rPr>
          <w:lang w:val="ru-RU"/>
        </w:rPr>
        <w:sectPr w:rsidR="00141097" w:rsidRPr="00BF0614">
          <w:pgSz w:w="11906" w:h="16383"/>
          <w:pgMar w:top="1440" w:right="1440" w:bottom="1440" w:left="1440" w:header="720" w:footer="720" w:gutter="0"/>
          <w:cols w:space="720"/>
        </w:sectPr>
      </w:pPr>
    </w:p>
    <w:p w14:paraId="5F57280E" w14:textId="77777777" w:rsidR="00141097" w:rsidRPr="00BF0614" w:rsidRDefault="00000000">
      <w:pPr>
        <w:spacing w:before="199" w:after="199" w:line="336" w:lineRule="auto"/>
        <w:ind w:left="120"/>
        <w:rPr>
          <w:lang w:val="ru-RU"/>
        </w:rPr>
      </w:pPr>
      <w:bookmarkStart w:id="14" w:name="block-72422873"/>
      <w:bookmarkEnd w:id="13"/>
      <w:r w:rsidRPr="00BF0614">
        <w:rPr>
          <w:rFonts w:ascii="Times New Roman" w:hAnsi="Times New Roman"/>
          <w:b/>
          <w:color w:val="000000"/>
          <w:sz w:val="28"/>
          <w:lang w:val="ru-RU"/>
        </w:rPr>
        <w:lastRenderedPageBreak/>
        <w:t>ПЕРЕЧЕНЬ ЭЛЕМЕНТОВ СОДЕРЖАНИЯ, ПРОВЕРЯЕМЫХ НА ЕГЭ ПО МАТЕМАТИКЕ</w:t>
      </w:r>
    </w:p>
    <w:p w14:paraId="2DA884AB" w14:textId="77777777" w:rsidR="00141097" w:rsidRPr="00BF0614" w:rsidRDefault="0014109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278"/>
      </w:tblGrid>
      <w:tr w:rsidR="00141097" w14:paraId="74988496" w14:textId="77777777">
        <w:trPr>
          <w:trHeight w:val="144"/>
        </w:trPr>
        <w:tc>
          <w:tcPr>
            <w:tcW w:w="896" w:type="dxa"/>
            <w:tcMar>
              <w:top w:w="50" w:type="dxa"/>
              <w:left w:w="100" w:type="dxa"/>
            </w:tcMar>
            <w:vAlign w:val="center"/>
          </w:tcPr>
          <w:p w14:paraId="34F656F5" w14:textId="77777777" w:rsidR="00141097" w:rsidRDefault="00000000">
            <w:pPr>
              <w:spacing w:after="0"/>
              <w:ind w:left="192"/>
            </w:pPr>
            <w:r w:rsidRPr="00BF061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14:paraId="6972CFBD" w14:textId="77777777" w:rsidR="00141097" w:rsidRDefault="0000000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41097" w14:paraId="3ED50D57" w14:textId="77777777">
        <w:trPr>
          <w:trHeight w:val="144"/>
        </w:trPr>
        <w:tc>
          <w:tcPr>
            <w:tcW w:w="896" w:type="dxa"/>
            <w:tcMar>
              <w:top w:w="50" w:type="dxa"/>
              <w:left w:w="100" w:type="dxa"/>
            </w:tcMar>
            <w:vAlign w:val="center"/>
          </w:tcPr>
          <w:p w14:paraId="1A236328" w14:textId="77777777" w:rsidR="00141097" w:rsidRDefault="00000000">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5A9FC853" w14:textId="77777777" w:rsidR="00141097" w:rsidRDefault="00000000">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41097" w:rsidRPr="00BF0614" w14:paraId="7D8CBF91" w14:textId="77777777">
        <w:trPr>
          <w:trHeight w:val="144"/>
        </w:trPr>
        <w:tc>
          <w:tcPr>
            <w:tcW w:w="896" w:type="dxa"/>
            <w:tcMar>
              <w:top w:w="50" w:type="dxa"/>
              <w:left w:w="100" w:type="dxa"/>
            </w:tcMar>
            <w:vAlign w:val="center"/>
          </w:tcPr>
          <w:p w14:paraId="0E6D9FBF" w14:textId="77777777" w:rsidR="00141097" w:rsidRDefault="00000000">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1E960D66"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Натуральные и целые числа. Признаки делимости целых чисел</w:t>
            </w:r>
          </w:p>
        </w:tc>
      </w:tr>
      <w:tr w:rsidR="00141097" w:rsidRPr="00BF0614" w14:paraId="70C9026D" w14:textId="77777777">
        <w:trPr>
          <w:trHeight w:val="144"/>
        </w:trPr>
        <w:tc>
          <w:tcPr>
            <w:tcW w:w="896" w:type="dxa"/>
            <w:tcMar>
              <w:top w:w="50" w:type="dxa"/>
              <w:left w:w="100" w:type="dxa"/>
            </w:tcMar>
            <w:vAlign w:val="center"/>
          </w:tcPr>
          <w:p w14:paraId="1B9E22C0" w14:textId="77777777" w:rsidR="00141097" w:rsidRDefault="00000000">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1CA7EA02"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141097" w:rsidRPr="00BF0614" w14:paraId="5E96B718" w14:textId="77777777">
        <w:trPr>
          <w:trHeight w:val="144"/>
        </w:trPr>
        <w:tc>
          <w:tcPr>
            <w:tcW w:w="896" w:type="dxa"/>
            <w:tcMar>
              <w:top w:w="50" w:type="dxa"/>
              <w:left w:w="100" w:type="dxa"/>
            </w:tcMar>
            <w:vAlign w:val="center"/>
          </w:tcPr>
          <w:p w14:paraId="6A6EF62C" w14:textId="77777777" w:rsidR="00141097" w:rsidRDefault="00000000">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3DE6E973"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141097" w14:paraId="0E219729" w14:textId="77777777">
        <w:trPr>
          <w:trHeight w:val="144"/>
        </w:trPr>
        <w:tc>
          <w:tcPr>
            <w:tcW w:w="896" w:type="dxa"/>
            <w:tcMar>
              <w:top w:w="50" w:type="dxa"/>
              <w:left w:w="100" w:type="dxa"/>
            </w:tcMar>
            <w:vAlign w:val="center"/>
          </w:tcPr>
          <w:p w14:paraId="56FAF726" w14:textId="77777777" w:rsidR="00141097" w:rsidRDefault="00000000">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74E84810" w14:textId="77777777" w:rsidR="00141097" w:rsidRDefault="00000000">
            <w:pPr>
              <w:spacing w:after="0" w:line="312" w:lineRule="auto"/>
              <w:ind w:left="234"/>
              <w:jc w:val="both"/>
            </w:pPr>
            <w:r w:rsidRPr="00BF0614">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41097" w:rsidRPr="00BF0614" w14:paraId="11B8C44F" w14:textId="77777777">
        <w:trPr>
          <w:trHeight w:val="144"/>
        </w:trPr>
        <w:tc>
          <w:tcPr>
            <w:tcW w:w="896" w:type="dxa"/>
            <w:tcMar>
              <w:top w:w="50" w:type="dxa"/>
              <w:left w:w="100" w:type="dxa"/>
            </w:tcMar>
            <w:vAlign w:val="center"/>
          </w:tcPr>
          <w:p w14:paraId="39B0B16C" w14:textId="77777777" w:rsidR="00141097" w:rsidRDefault="00000000">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4A93588C"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141097" w:rsidRPr="00BF0614" w14:paraId="38DAFC76" w14:textId="77777777">
        <w:trPr>
          <w:trHeight w:val="144"/>
        </w:trPr>
        <w:tc>
          <w:tcPr>
            <w:tcW w:w="896" w:type="dxa"/>
            <w:tcMar>
              <w:top w:w="50" w:type="dxa"/>
              <w:left w:w="100" w:type="dxa"/>
            </w:tcMar>
            <w:vAlign w:val="center"/>
          </w:tcPr>
          <w:p w14:paraId="784FCF2E" w14:textId="77777777" w:rsidR="00141097" w:rsidRDefault="00000000">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28CC18AA"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Логарифм числа. Десятичные и натуральные логарифмы</w:t>
            </w:r>
          </w:p>
        </w:tc>
      </w:tr>
      <w:tr w:rsidR="00141097" w14:paraId="3467B4A1" w14:textId="77777777">
        <w:trPr>
          <w:trHeight w:val="144"/>
        </w:trPr>
        <w:tc>
          <w:tcPr>
            <w:tcW w:w="896" w:type="dxa"/>
            <w:tcMar>
              <w:top w:w="50" w:type="dxa"/>
              <w:left w:w="100" w:type="dxa"/>
            </w:tcMar>
            <w:vAlign w:val="center"/>
          </w:tcPr>
          <w:p w14:paraId="44141861" w14:textId="77777777" w:rsidR="00141097" w:rsidRDefault="00000000">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51F80F17" w14:textId="77777777" w:rsidR="00141097" w:rsidRDefault="00000000">
            <w:pPr>
              <w:spacing w:after="0" w:line="312" w:lineRule="auto"/>
              <w:ind w:left="234"/>
              <w:jc w:val="both"/>
            </w:pPr>
            <w:r w:rsidRPr="00BF0614">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141097" w14:paraId="06C0DAFE" w14:textId="77777777">
        <w:trPr>
          <w:trHeight w:val="144"/>
        </w:trPr>
        <w:tc>
          <w:tcPr>
            <w:tcW w:w="896" w:type="dxa"/>
            <w:tcMar>
              <w:top w:w="50" w:type="dxa"/>
              <w:left w:w="100" w:type="dxa"/>
            </w:tcMar>
            <w:vAlign w:val="center"/>
          </w:tcPr>
          <w:p w14:paraId="09896513" w14:textId="77777777" w:rsidR="00141097" w:rsidRDefault="00000000">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76F7428C" w14:textId="77777777" w:rsidR="00141097" w:rsidRDefault="00000000">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141097" w14:paraId="661FE83D" w14:textId="77777777">
        <w:trPr>
          <w:trHeight w:val="144"/>
        </w:trPr>
        <w:tc>
          <w:tcPr>
            <w:tcW w:w="896" w:type="dxa"/>
            <w:tcMar>
              <w:top w:w="50" w:type="dxa"/>
              <w:left w:w="100" w:type="dxa"/>
            </w:tcMar>
            <w:vAlign w:val="center"/>
          </w:tcPr>
          <w:p w14:paraId="2F9DE591" w14:textId="77777777" w:rsidR="00141097" w:rsidRDefault="00000000">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577CB45B" w14:textId="77777777" w:rsidR="00141097" w:rsidRDefault="00000000">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141097" w14:paraId="2549040A" w14:textId="77777777">
        <w:trPr>
          <w:trHeight w:val="144"/>
        </w:trPr>
        <w:tc>
          <w:tcPr>
            <w:tcW w:w="896" w:type="dxa"/>
            <w:tcMar>
              <w:top w:w="50" w:type="dxa"/>
              <w:left w:w="100" w:type="dxa"/>
            </w:tcMar>
            <w:vAlign w:val="center"/>
          </w:tcPr>
          <w:p w14:paraId="711D5C8D" w14:textId="77777777" w:rsidR="00141097" w:rsidRDefault="00000000">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0E7478C0" w14:textId="77777777" w:rsidR="00141097" w:rsidRDefault="00000000">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41097" w:rsidRPr="00BF0614" w14:paraId="4C66BE1F" w14:textId="77777777">
        <w:trPr>
          <w:trHeight w:val="144"/>
        </w:trPr>
        <w:tc>
          <w:tcPr>
            <w:tcW w:w="896" w:type="dxa"/>
            <w:tcMar>
              <w:top w:w="50" w:type="dxa"/>
              <w:left w:w="100" w:type="dxa"/>
            </w:tcMar>
            <w:vAlign w:val="center"/>
          </w:tcPr>
          <w:p w14:paraId="7D2CC680" w14:textId="77777777" w:rsidR="00141097" w:rsidRDefault="00000000">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39C818A8"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Целые и дробно-рациональные уравнения</w:t>
            </w:r>
          </w:p>
        </w:tc>
      </w:tr>
      <w:tr w:rsidR="00141097" w14:paraId="3E1F0BEE" w14:textId="77777777">
        <w:trPr>
          <w:trHeight w:val="144"/>
        </w:trPr>
        <w:tc>
          <w:tcPr>
            <w:tcW w:w="896" w:type="dxa"/>
            <w:tcMar>
              <w:top w:w="50" w:type="dxa"/>
              <w:left w:w="100" w:type="dxa"/>
            </w:tcMar>
            <w:vAlign w:val="center"/>
          </w:tcPr>
          <w:p w14:paraId="1C9883FB" w14:textId="77777777" w:rsidR="00141097" w:rsidRDefault="00000000">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220BEA0F" w14:textId="77777777" w:rsidR="00141097" w:rsidRDefault="00000000">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41097" w14:paraId="2BFC5A7B" w14:textId="77777777">
        <w:trPr>
          <w:trHeight w:val="144"/>
        </w:trPr>
        <w:tc>
          <w:tcPr>
            <w:tcW w:w="896" w:type="dxa"/>
            <w:tcMar>
              <w:top w:w="50" w:type="dxa"/>
              <w:left w:w="100" w:type="dxa"/>
            </w:tcMar>
            <w:vAlign w:val="center"/>
          </w:tcPr>
          <w:p w14:paraId="48197211" w14:textId="77777777" w:rsidR="00141097" w:rsidRDefault="00000000">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1339D064" w14:textId="77777777" w:rsidR="00141097" w:rsidRDefault="00000000">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41097" w14:paraId="18DCF2D0" w14:textId="77777777">
        <w:trPr>
          <w:trHeight w:val="144"/>
        </w:trPr>
        <w:tc>
          <w:tcPr>
            <w:tcW w:w="896" w:type="dxa"/>
            <w:tcMar>
              <w:top w:w="50" w:type="dxa"/>
              <w:left w:w="100" w:type="dxa"/>
            </w:tcMar>
            <w:vAlign w:val="center"/>
          </w:tcPr>
          <w:p w14:paraId="0B27E579" w14:textId="77777777" w:rsidR="00141097" w:rsidRDefault="00000000">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149AFCB2" w14:textId="77777777" w:rsidR="00141097" w:rsidRDefault="00000000">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41097" w:rsidRPr="00BF0614" w14:paraId="622DDA7F" w14:textId="77777777">
        <w:trPr>
          <w:trHeight w:val="144"/>
        </w:trPr>
        <w:tc>
          <w:tcPr>
            <w:tcW w:w="896" w:type="dxa"/>
            <w:tcMar>
              <w:top w:w="50" w:type="dxa"/>
              <w:left w:w="100" w:type="dxa"/>
            </w:tcMar>
            <w:vAlign w:val="center"/>
          </w:tcPr>
          <w:p w14:paraId="6F5BC73D" w14:textId="77777777" w:rsidR="00141097" w:rsidRDefault="00000000">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2EF75969"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Целые и дробно-рациональные неравенства</w:t>
            </w:r>
          </w:p>
        </w:tc>
      </w:tr>
      <w:tr w:rsidR="00141097" w14:paraId="48C6C5EA" w14:textId="77777777">
        <w:trPr>
          <w:trHeight w:val="144"/>
        </w:trPr>
        <w:tc>
          <w:tcPr>
            <w:tcW w:w="896" w:type="dxa"/>
            <w:tcMar>
              <w:top w:w="50" w:type="dxa"/>
              <w:left w:w="100" w:type="dxa"/>
            </w:tcMar>
            <w:vAlign w:val="center"/>
          </w:tcPr>
          <w:p w14:paraId="142433AC" w14:textId="77777777" w:rsidR="00141097" w:rsidRDefault="00000000">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4BDF18C9" w14:textId="77777777" w:rsidR="00141097" w:rsidRDefault="00000000">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41097" w14:paraId="305298E0" w14:textId="77777777">
        <w:trPr>
          <w:trHeight w:val="144"/>
        </w:trPr>
        <w:tc>
          <w:tcPr>
            <w:tcW w:w="896" w:type="dxa"/>
            <w:tcMar>
              <w:top w:w="50" w:type="dxa"/>
              <w:left w:w="100" w:type="dxa"/>
            </w:tcMar>
            <w:vAlign w:val="center"/>
          </w:tcPr>
          <w:p w14:paraId="0CA37542" w14:textId="77777777" w:rsidR="00141097" w:rsidRDefault="00000000">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75D610E2" w14:textId="77777777" w:rsidR="00141097" w:rsidRDefault="00000000">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41097" w14:paraId="71466305" w14:textId="77777777">
        <w:trPr>
          <w:trHeight w:val="144"/>
        </w:trPr>
        <w:tc>
          <w:tcPr>
            <w:tcW w:w="896" w:type="dxa"/>
            <w:tcMar>
              <w:top w:w="50" w:type="dxa"/>
              <w:left w:w="100" w:type="dxa"/>
            </w:tcMar>
            <w:vAlign w:val="center"/>
          </w:tcPr>
          <w:p w14:paraId="6BBF9D11" w14:textId="77777777" w:rsidR="00141097" w:rsidRDefault="00000000">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30F99142" w14:textId="77777777" w:rsidR="00141097" w:rsidRDefault="00000000">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41097" w:rsidRPr="00BF0614" w14:paraId="0F48C457" w14:textId="77777777">
        <w:trPr>
          <w:trHeight w:val="144"/>
        </w:trPr>
        <w:tc>
          <w:tcPr>
            <w:tcW w:w="896" w:type="dxa"/>
            <w:tcMar>
              <w:top w:w="50" w:type="dxa"/>
              <w:left w:w="100" w:type="dxa"/>
            </w:tcMar>
            <w:vAlign w:val="center"/>
          </w:tcPr>
          <w:p w14:paraId="3451B30C" w14:textId="77777777" w:rsidR="00141097" w:rsidRDefault="00000000">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3D4EB37E"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Системы и совокупности уравнений и неравенств</w:t>
            </w:r>
          </w:p>
        </w:tc>
      </w:tr>
      <w:tr w:rsidR="00141097" w:rsidRPr="00BF0614" w14:paraId="09E5E555" w14:textId="77777777">
        <w:trPr>
          <w:trHeight w:val="144"/>
        </w:trPr>
        <w:tc>
          <w:tcPr>
            <w:tcW w:w="896" w:type="dxa"/>
            <w:tcMar>
              <w:top w:w="50" w:type="dxa"/>
              <w:left w:w="100" w:type="dxa"/>
            </w:tcMar>
            <w:vAlign w:val="center"/>
          </w:tcPr>
          <w:p w14:paraId="75A0EFBB" w14:textId="77777777" w:rsidR="00141097" w:rsidRDefault="00000000">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3A19C6A1"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Уравнения, неравенства и системы с параметрами</w:t>
            </w:r>
          </w:p>
        </w:tc>
      </w:tr>
      <w:tr w:rsidR="00141097" w:rsidRPr="00BF0614" w14:paraId="0E7BDD22" w14:textId="77777777">
        <w:trPr>
          <w:trHeight w:val="144"/>
        </w:trPr>
        <w:tc>
          <w:tcPr>
            <w:tcW w:w="896" w:type="dxa"/>
            <w:tcMar>
              <w:top w:w="50" w:type="dxa"/>
              <w:left w:w="100" w:type="dxa"/>
            </w:tcMar>
            <w:vAlign w:val="center"/>
          </w:tcPr>
          <w:p w14:paraId="539BB55C" w14:textId="77777777" w:rsidR="00141097" w:rsidRDefault="00000000">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17896F34"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Матрица системы линейных уравнений. Определитель матрицы</w:t>
            </w:r>
          </w:p>
        </w:tc>
      </w:tr>
      <w:tr w:rsidR="00141097" w14:paraId="5870F245" w14:textId="77777777">
        <w:trPr>
          <w:trHeight w:val="144"/>
        </w:trPr>
        <w:tc>
          <w:tcPr>
            <w:tcW w:w="896" w:type="dxa"/>
            <w:tcMar>
              <w:top w:w="50" w:type="dxa"/>
              <w:left w:w="100" w:type="dxa"/>
            </w:tcMar>
            <w:vAlign w:val="center"/>
          </w:tcPr>
          <w:p w14:paraId="40DF2084" w14:textId="77777777" w:rsidR="00141097" w:rsidRDefault="00000000">
            <w:pPr>
              <w:spacing w:after="0" w:line="336" w:lineRule="auto"/>
              <w:ind w:left="234"/>
              <w:jc w:val="center"/>
            </w:pPr>
            <w:r>
              <w:rPr>
                <w:rFonts w:ascii="Times New Roman" w:hAnsi="Times New Roman"/>
                <w:color w:val="000000"/>
                <w:sz w:val="24"/>
              </w:rPr>
              <w:lastRenderedPageBreak/>
              <w:t>3</w:t>
            </w:r>
          </w:p>
        </w:tc>
        <w:tc>
          <w:tcPr>
            <w:tcW w:w="13288" w:type="dxa"/>
            <w:tcMar>
              <w:top w:w="50" w:type="dxa"/>
              <w:left w:w="100" w:type="dxa"/>
            </w:tcMar>
            <w:vAlign w:val="center"/>
          </w:tcPr>
          <w:p w14:paraId="4AEF4683" w14:textId="77777777" w:rsidR="00141097" w:rsidRDefault="00000000">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141097" w14:paraId="5996B2AD" w14:textId="77777777">
        <w:trPr>
          <w:trHeight w:val="144"/>
        </w:trPr>
        <w:tc>
          <w:tcPr>
            <w:tcW w:w="896" w:type="dxa"/>
            <w:tcMar>
              <w:top w:w="50" w:type="dxa"/>
              <w:left w:w="100" w:type="dxa"/>
            </w:tcMar>
            <w:vAlign w:val="center"/>
          </w:tcPr>
          <w:p w14:paraId="000B2360" w14:textId="77777777" w:rsidR="00141097" w:rsidRDefault="00000000">
            <w:pPr>
              <w:spacing w:after="0" w:line="336" w:lineRule="auto"/>
              <w:ind w:left="234"/>
              <w:jc w:val="center"/>
            </w:pPr>
            <w:r>
              <w:rPr>
                <w:rFonts w:ascii="Times New Roman" w:hAnsi="Times New Roman"/>
                <w:color w:val="000000"/>
                <w:sz w:val="24"/>
              </w:rPr>
              <w:t>3.1</w:t>
            </w:r>
          </w:p>
        </w:tc>
        <w:tc>
          <w:tcPr>
            <w:tcW w:w="13288" w:type="dxa"/>
            <w:tcMar>
              <w:top w:w="50" w:type="dxa"/>
              <w:left w:w="100" w:type="dxa"/>
            </w:tcMar>
            <w:vAlign w:val="center"/>
          </w:tcPr>
          <w:p w14:paraId="4658D957" w14:textId="77777777" w:rsidR="00141097" w:rsidRDefault="00000000">
            <w:pPr>
              <w:spacing w:after="0" w:line="312" w:lineRule="auto"/>
              <w:ind w:left="234"/>
              <w:jc w:val="both"/>
            </w:pPr>
            <w:r w:rsidRPr="00BF0614">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141097" w:rsidRPr="00BF0614" w14:paraId="1C490E51" w14:textId="77777777">
        <w:trPr>
          <w:trHeight w:val="144"/>
        </w:trPr>
        <w:tc>
          <w:tcPr>
            <w:tcW w:w="896" w:type="dxa"/>
            <w:tcMar>
              <w:top w:w="50" w:type="dxa"/>
              <w:left w:w="100" w:type="dxa"/>
            </w:tcMar>
            <w:vAlign w:val="center"/>
          </w:tcPr>
          <w:p w14:paraId="055176AF" w14:textId="77777777" w:rsidR="00141097" w:rsidRDefault="00000000">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2142D744"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141097" w:rsidRPr="00BF0614" w14:paraId="00177076" w14:textId="77777777">
        <w:trPr>
          <w:trHeight w:val="144"/>
        </w:trPr>
        <w:tc>
          <w:tcPr>
            <w:tcW w:w="896" w:type="dxa"/>
            <w:tcMar>
              <w:top w:w="50" w:type="dxa"/>
              <w:left w:w="100" w:type="dxa"/>
            </w:tcMar>
            <w:vAlign w:val="center"/>
          </w:tcPr>
          <w:p w14:paraId="39B6FF42" w14:textId="77777777" w:rsidR="00141097" w:rsidRDefault="00000000">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3C6B6BE8"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BF0614">
              <w:rPr>
                <w:rFonts w:ascii="Times New Roman" w:hAnsi="Times New Roman"/>
                <w:color w:val="000000"/>
                <w:sz w:val="24"/>
                <w:lang w:val="ru-RU"/>
              </w:rPr>
              <w:t>-ой степени</w:t>
            </w:r>
          </w:p>
        </w:tc>
      </w:tr>
      <w:tr w:rsidR="00141097" w:rsidRPr="00BF0614" w14:paraId="178F0094" w14:textId="77777777">
        <w:trPr>
          <w:trHeight w:val="144"/>
        </w:trPr>
        <w:tc>
          <w:tcPr>
            <w:tcW w:w="896" w:type="dxa"/>
            <w:tcMar>
              <w:top w:w="50" w:type="dxa"/>
              <w:left w:w="100" w:type="dxa"/>
            </w:tcMar>
            <w:vAlign w:val="center"/>
          </w:tcPr>
          <w:p w14:paraId="1E4215CB" w14:textId="77777777" w:rsidR="00141097" w:rsidRDefault="00000000">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684AC5B1"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Тригонометрические функции, их свойства и графики</w:t>
            </w:r>
          </w:p>
        </w:tc>
      </w:tr>
      <w:tr w:rsidR="00141097" w:rsidRPr="00BF0614" w14:paraId="10709B14" w14:textId="77777777">
        <w:trPr>
          <w:trHeight w:val="144"/>
        </w:trPr>
        <w:tc>
          <w:tcPr>
            <w:tcW w:w="896" w:type="dxa"/>
            <w:tcMar>
              <w:top w:w="50" w:type="dxa"/>
              <w:left w:w="100" w:type="dxa"/>
            </w:tcMar>
            <w:vAlign w:val="center"/>
          </w:tcPr>
          <w:p w14:paraId="6415E91B" w14:textId="77777777" w:rsidR="00141097" w:rsidRDefault="00000000">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379CAB9E"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Показательная и логарифмическая функции, их свойства и графики</w:t>
            </w:r>
          </w:p>
        </w:tc>
      </w:tr>
      <w:tr w:rsidR="00141097" w:rsidRPr="00BF0614" w14:paraId="1F1C7495" w14:textId="77777777">
        <w:trPr>
          <w:trHeight w:val="144"/>
        </w:trPr>
        <w:tc>
          <w:tcPr>
            <w:tcW w:w="896" w:type="dxa"/>
            <w:tcMar>
              <w:top w:w="50" w:type="dxa"/>
              <w:left w:w="100" w:type="dxa"/>
            </w:tcMar>
            <w:vAlign w:val="center"/>
          </w:tcPr>
          <w:p w14:paraId="4AF9F71A" w14:textId="77777777" w:rsidR="00141097" w:rsidRDefault="00000000">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72897A0F"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141097" w14:paraId="12C86715" w14:textId="77777777">
        <w:trPr>
          <w:trHeight w:val="144"/>
        </w:trPr>
        <w:tc>
          <w:tcPr>
            <w:tcW w:w="896" w:type="dxa"/>
            <w:tcMar>
              <w:top w:w="50" w:type="dxa"/>
              <w:left w:w="100" w:type="dxa"/>
            </w:tcMar>
            <w:vAlign w:val="center"/>
          </w:tcPr>
          <w:p w14:paraId="21B13798" w14:textId="77777777" w:rsidR="00141097" w:rsidRDefault="00000000">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26AE964A" w14:textId="77777777" w:rsidR="00141097" w:rsidRDefault="00000000">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41097" w:rsidRPr="00BF0614" w14:paraId="68AAF887" w14:textId="77777777">
        <w:trPr>
          <w:trHeight w:val="144"/>
        </w:trPr>
        <w:tc>
          <w:tcPr>
            <w:tcW w:w="896" w:type="dxa"/>
            <w:tcMar>
              <w:top w:w="50" w:type="dxa"/>
              <w:left w:w="100" w:type="dxa"/>
            </w:tcMar>
            <w:vAlign w:val="center"/>
          </w:tcPr>
          <w:p w14:paraId="2D274E12" w14:textId="77777777" w:rsidR="00141097" w:rsidRDefault="00000000">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57EAE047"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Арифметическая и геометрическая прогрессии. Формула сложных процентов</w:t>
            </w:r>
          </w:p>
        </w:tc>
      </w:tr>
      <w:tr w:rsidR="00141097" w14:paraId="4334988F" w14:textId="77777777">
        <w:trPr>
          <w:trHeight w:val="144"/>
        </w:trPr>
        <w:tc>
          <w:tcPr>
            <w:tcW w:w="896" w:type="dxa"/>
            <w:tcMar>
              <w:top w:w="50" w:type="dxa"/>
              <w:left w:w="100" w:type="dxa"/>
            </w:tcMar>
            <w:vAlign w:val="center"/>
          </w:tcPr>
          <w:p w14:paraId="020D5319" w14:textId="77777777" w:rsidR="00141097" w:rsidRDefault="00000000">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5439A9D1" w14:textId="77777777" w:rsidR="00141097" w:rsidRDefault="00000000">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141097" w:rsidRPr="00BF0614" w14:paraId="4E4AC0F3" w14:textId="77777777">
        <w:trPr>
          <w:trHeight w:val="144"/>
        </w:trPr>
        <w:tc>
          <w:tcPr>
            <w:tcW w:w="896" w:type="dxa"/>
            <w:tcMar>
              <w:top w:w="50" w:type="dxa"/>
              <w:left w:w="100" w:type="dxa"/>
            </w:tcMar>
            <w:vAlign w:val="center"/>
          </w:tcPr>
          <w:p w14:paraId="53CD8A6D" w14:textId="77777777" w:rsidR="00141097" w:rsidRDefault="00000000">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0F4467B2"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Производная функции. Производные элементарных функций</w:t>
            </w:r>
          </w:p>
        </w:tc>
      </w:tr>
      <w:tr w:rsidR="00141097" w14:paraId="2A78B7BB" w14:textId="77777777">
        <w:trPr>
          <w:trHeight w:val="144"/>
        </w:trPr>
        <w:tc>
          <w:tcPr>
            <w:tcW w:w="896" w:type="dxa"/>
            <w:tcMar>
              <w:top w:w="50" w:type="dxa"/>
              <w:left w:w="100" w:type="dxa"/>
            </w:tcMar>
            <w:vAlign w:val="center"/>
          </w:tcPr>
          <w:p w14:paraId="24D90757" w14:textId="77777777" w:rsidR="00141097" w:rsidRDefault="00000000">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34FB5F03" w14:textId="77777777" w:rsidR="00141097" w:rsidRDefault="00000000">
            <w:pPr>
              <w:spacing w:after="0" w:line="312" w:lineRule="auto"/>
              <w:ind w:left="234"/>
              <w:jc w:val="both"/>
            </w:pPr>
            <w:r w:rsidRPr="00BF0614">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141097" w14:paraId="6CDC09E7" w14:textId="77777777">
        <w:trPr>
          <w:trHeight w:val="144"/>
        </w:trPr>
        <w:tc>
          <w:tcPr>
            <w:tcW w:w="896" w:type="dxa"/>
            <w:tcMar>
              <w:top w:w="50" w:type="dxa"/>
              <w:left w:w="100" w:type="dxa"/>
            </w:tcMar>
            <w:vAlign w:val="center"/>
          </w:tcPr>
          <w:p w14:paraId="742D38E7" w14:textId="77777777" w:rsidR="00141097" w:rsidRDefault="00000000">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05ECEA10" w14:textId="77777777" w:rsidR="00141097" w:rsidRDefault="00000000">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141097" w14:paraId="64A6A4BE" w14:textId="77777777">
        <w:trPr>
          <w:trHeight w:val="144"/>
        </w:trPr>
        <w:tc>
          <w:tcPr>
            <w:tcW w:w="896" w:type="dxa"/>
            <w:tcMar>
              <w:top w:w="50" w:type="dxa"/>
              <w:left w:w="100" w:type="dxa"/>
            </w:tcMar>
            <w:vAlign w:val="center"/>
          </w:tcPr>
          <w:p w14:paraId="5074D58F" w14:textId="77777777" w:rsidR="00141097" w:rsidRDefault="00000000">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2D31A57E" w14:textId="77777777" w:rsidR="00141097" w:rsidRDefault="00000000">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141097" w:rsidRPr="00BF0614" w14:paraId="4B635D60" w14:textId="77777777">
        <w:trPr>
          <w:trHeight w:val="144"/>
        </w:trPr>
        <w:tc>
          <w:tcPr>
            <w:tcW w:w="896" w:type="dxa"/>
            <w:tcMar>
              <w:top w:w="50" w:type="dxa"/>
              <w:left w:w="100" w:type="dxa"/>
            </w:tcMar>
            <w:vAlign w:val="center"/>
          </w:tcPr>
          <w:p w14:paraId="680B0249" w14:textId="77777777" w:rsidR="00141097" w:rsidRDefault="00000000">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09638EA1" w14:textId="77777777" w:rsidR="00141097" w:rsidRPr="00BF0614" w:rsidRDefault="00000000">
            <w:pPr>
              <w:spacing w:after="0" w:line="312" w:lineRule="auto"/>
              <w:ind w:left="234"/>
              <w:jc w:val="both"/>
              <w:rPr>
                <w:lang w:val="ru-RU"/>
              </w:rPr>
            </w:pPr>
            <w:r w:rsidRPr="00BF0614">
              <w:rPr>
                <w:rFonts w:ascii="Times New Roman" w:hAnsi="Times New Roman"/>
                <w:color w:val="000000"/>
                <w:sz w:val="24"/>
                <w:lang w:val="ru-RU"/>
              </w:rPr>
              <w:t>Множество, операции над множествами. Диаграммы Эйлера – Венна</w:t>
            </w:r>
          </w:p>
        </w:tc>
      </w:tr>
      <w:tr w:rsidR="00141097" w14:paraId="3A67A35C" w14:textId="77777777">
        <w:trPr>
          <w:trHeight w:val="144"/>
        </w:trPr>
        <w:tc>
          <w:tcPr>
            <w:tcW w:w="896" w:type="dxa"/>
            <w:tcMar>
              <w:top w:w="50" w:type="dxa"/>
              <w:left w:w="100" w:type="dxa"/>
            </w:tcMar>
            <w:vAlign w:val="center"/>
          </w:tcPr>
          <w:p w14:paraId="3E021021" w14:textId="77777777" w:rsidR="00141097" w:rsidRDefault="00000000">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70319D2C" w14:textId="77777777" w:rsidR="00141097" w:rsidRDefault="00000000">
            <w:pPr>
              <w:spacing w:after="0" w:line="312" w:lineRule="auto"/>
              <w:ind w:left="234"/>
              <w:jc w:val="both"/>
            </w:pPr>
            <w:proofErr w:type="spellStart"/>
            <w:r>
              <w:rPr>
                <w:rFonts w:ascii="Times New Roman" w:hAnsi="Times New Roman"/>
                <w:color w:val="000000"/>
                <w:sz w:val="24"/>
              </w:rPr>
              <w:t>Логика</w:t>
            </w:r>
            <w:proofErr w:type="spellEnd"/>
          </w:p>
        </w:tc>
      </w:tr>
      <w:tr w:rsidR="00141097" w14:paraId="6A55F76A" w14:textId="77777777">
        <w:trPr>
          <w:trHeight w:val="144"/>
        </w:trPr>
        <w:tc>
          <w:tcPr>
            <w:tcW w:w="896" w:type="dxa"/>
            <w:tcMar>
              <w:top w:w="50" w:type="dxa"/>
              <w:left w:w="100" w:type="dxa"/>
            </w:tcMar>
            <w:vAlign w:val="center"/>
          </w:tcPr>
          <w:p w14:paraId="34F2DC5C" w14:textId="77777777" w:rsidR="00141097" w:rsidRDefault="00000000">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63FC8A64" w14:textId="77777777" w:rsidR="00141097" w:rsidRDefault="00000000">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41097" w14:paraId="02328A7E" w14:textId="77777777">
        <w:trPr>
          <w:trHeight w:val="144"/>
        </w:trPr>
        <w:tc>
          <w:tcPr>
            <w:tcW w:w="896" w:type="dxa"/>
            <w:tcMar>
              <w:top w:w="50" w:type="dxa"/>
              <w:left w:w="100" w:type="dxa"/>
            </w:tcMar>
            <w:vAlign w:val="center"/>
          </w:tcPr>
          <w:p w14:paraId="7F019C95" w14:textId="77777777" w:rsidR="00141097" w:rsidRDefault="00000000">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7BE102BA" w14:textId="77777777" w:rsidR="00141097" w:rsidRDefault="00000000">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141097" w14:paraId="3CF583FF" w14:textId="77777777">
        <w:trPr>
          <w:trHeight w:val="144"/>
        </w:trPr>
        <w:tc>
          <w:tcPr>
            <w:tcW w:w="896" w:type="dxa"/>
            <w:tcMar>
              <w:top w:w="50" w:type="dxa"/>
              <w:left w:w="100" w:type="dxa"/>
            </w:tcMar>
            <w:vAlign w:val="center"/>
          </w:tcPr>
          <w:p w14:paraId="67F7AD0F" w14:textId="77777777" w:rsidR="00141097" w:rsidRDefault="00000000">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23B6F584" w14:textId="77777777" w:rsidR="00141097" w:rsidRDefault="00000000">
            <w:pPr>
              <w:spacing w:after="0" w:line="312" w:lineRule="auto"/>
              <w:ind w:left="234"/>
            </w:pPr>
            <w:proofErr w:type="spellStart"/>
            <w:r>
              <w:rPr>
                <w:rFonts w:ascii="Times New Roman" w:hAnsi="Times New Roman"/>
                <w:color w:val="000000"/>
                <w:sz w:val="24"/>
              </w:rPr>
              <w:t>Вероятность</w:t>
            </w:r>
            <w:proofErr w:type="spellEnd"/>
          </w:p>
        </w:tc>
      </w:tr>
      <w:tr w:rsidR="00141097" w14:paraId="53F43E3A" w14:textId="77777777">
        <w:trPr>
          <w:trHeight w:val="144"/>
        </w:trPr>
        <w:tc>
          <w:tcPr>
            <w:tcW w:w="896" w:type="dxa"/>
            <w:tcMar>
              <w:top w:w="50" w:type="dxa"/>
              <w:left w:w="100" w:type="dxa"/>
            </w:tcMar>
            <w:vAlign w:val="center"/>
          </w:tcPr>
          <w:p w14:paraId="31D5AC92" w14:textId="77777777" w:rsidR="00141097" w:rsidRDefault="00000000">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6D4A3C32" w14:textId="77777777" w:rsidR="00141097" w:rsidRDefault="00000000">
            <w:pPr>
              <w:spacing w:after="0" w:line="312" w:lineRule="auto"/>
              <w:ind w:left="234"/>
            </w:pPr>
            <w:proofErr w:type="spellStart"/>
            <w:r>
              <w:rPr>
                <w:rFonts w:ascii="Times New Roman" w:hAnsi="Times New Roman"/>
                <w:color w:val="000000"/>
                <w:sz w:val="24"/>
              </w:rPr>
              <w:t>Комбинаторика</w:t>
            </w:r>
            <w:proofErr w:type="spellEnd"/>
          </w:p>
        </w:tc>
      </w:tr>
      <w:tr w:rsidR="00141097" w14:paraId="5F81C87A" w14:textId="77777777">
        <w:trPr>
          <w:trHeight w:val="144"/>
        </w:trPr>
        <w:tc>
          <w:tcPr>
            <w:tcW w:w="896" w:type="dxa"/>
            <w:tcMar>
              <w:top w:w="50" w:type="dxa"/>
              <w:left w:w="100" w:type="dxa"/>
            </w:tcMar>
            <w:vAlign w:val="center"/>
          </w:tcPr>
          <w:p w14:paraId="5C041ED8" w14:textId="77777777" w:rsidR="00141097" w:rsidRDefault="00000000">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25203444" w14:textId="77777777" w:rsidR="00141097" w:rsidRDefault="00000000">
            <w:pPr>
              <w:spacing w:after="0" w:line="312" w:lineRule="auto"/>
              <w:ind w:left="234"/>
            </w:pPr>
            <w:proofErr w:type="spellStart"/>
            <w:r>
              <w:rPr>
                <w:rFonts w:ascii="Times New Roman" w:hAnsi="Times New Roman"/>
                <w:color w:val="000000"/>
                <w:sz w:val="24"/>
              </w:rPr>
              <w:t>Геометрия</w:t>
            </w:r>
            <w:proofErr w:type="spellEnd"/>
          </w:p>
        </w:tc>
      </w:tr>
      <w:tr w:rsidR="00141097" w14:paraId="4B35554F" w14:textId="77777777">
        <w:trPr>
          <w:trHeight w:val="144"/>
        </w:trPr>
        <w:tc>
          <w:tcPr>
            <w:tcW w:w="896" w:type="dxa"/>
            <w:tcMar>
              <w:top w:w="50" w:type="dxa"/>
              <w:left w:w="100" w:type="dxa"/>
            </w:tcMar>
            <w:vAlign w:val="center"/>
          </w:tcPr>
          <w:p w14:paraId="10F4DDDE" w14:textId="77777777" w:rsidR="00141097" w:rsidRDefault="00000000">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1CF0568E" w14:textId="77777777" w:rsidR="00141097" w:rsidRDefault="00000000">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41097" w:rsidRPr="00BF0614" w14:paraId="065DF55C" w14:textId="77777777">
        <w:trPr>
          <w:trHeight w:val="144"/>
        </w:trPr>
        <w:tc>
          <w:tcPr>
            <w:tcW w:w="896" w:type="dxa"/>
            <w:tcMar>
              <w:top w:w="50" w:type="dxa"/>
              <w:left w:w="100" w:type="dxa"/>
            </w:tcMar>
            <w:vAlign w:val="center"/>
          </w:tcPr>
          <w:p w14:paraId="58169BBA" w14:textId="77777777" w:rsidR="00141097" w:rsidRDefault="00000000">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76611B37" w14:textId="77777777" w:rsidR="00141097" w:rsidRPr="00BF0614" w:rsidRDefault="00000000">
            <w:pPr>
              <w:spacing w:after="0" w:line="312" w:lineRule="auto"/>
              <w:ind w:left="234"/>
              <w:rPr>
                <w:lang w:val="ru-RU"/>
              </w:rPr>
            </w:pPr>
            <w:r w:rsidRPr="00BF0614">
              <w:rPr>
                <w:rFonts w:ascii="Times New Roman" w:hAnsi="Times New Roman"/>
                <w:color w:val="000000"/>
                <w:sz w:val="24"/>
                <w:lang w:val="ru-RU"/>
              </w:rPr>
              <w:t>Прямые и плоскости в пространстве</w:t>
            </w:r>
          </w:p>
        </w:tc>
      </w:tr>
      <w:tr w:rsidR="00141097" w14:paraId="5787FEEE" w14:textId="77777777">
        <w:trPr>
          <w:trHeight w:val="144"/>
        </w:trPr>
        <w:tc>
          <w:tcPr>
            <w:tcW w:w="896" w:type="dxa"/>
            <w:tcMar>
              <w:top w:w="50" w:type="dxa"/>
              <w:left w:w="100" w:type="dxa"/>
            </w:tcMar>
            <w:vAlign w:val="center"/>
          </w:tcPr>
          <w:p w14:paraId="5D9A7EF2" w14:textId="77777777" w:rsidR="00141097" w:rsidRDefault="00000000">
            <w:pPr>
              <w:spacing w:after="0" w:line="336" w:lineRule="auto"/>
              <w:ind w:left="234"/>
              <w:jc w:val="center"/>
            </w:pPr>
            <w:r>
              <w:rPr>
                <w:rFonts w:ascii="Times New Roman" w:hAnsi="Times New Roman"/>
                <w:color w:val="000000"/>
                <w:sz w:val="24"/>
              </w:rPr>
              <w:lastRenderedPageBreak/>
              <w:t>7.3</w:t>
            </w:r>
          </w:p>
        </w:tc>
        <w:tc>
          <w:tcPr>
            <w:tcW w:w="13288" w:type="dxa"/>
            <w:tcMar>
              <w:top w:w="50" w:type="dxa"/>
              <w:left w:w="100" w:type="dxa"/>
            </w:tcMar>
            <w:vAlign w:val="center"/>
          </w:tcPr>
          <w:p w14:paraId="0B04F06B" w14:textId="77777777" w:rsidR="00141097" w:rsidRDefault="00000000">
            <w:pPr>
              <w:spacing w:after="0" w:line="312" w:lineRule="auto"/>
              <w:ind w:left="234"/>
            </w:pPr>
            <w:proofErr w:type="spellStart"/>
            <w:r>
              <w:rPr>
                <w:rFonts w:ascii="Times New Roman" w:hAnsi="Times New Roman"/>
                <w:color w:val="000000"/>
                <w:sz w:val="24"/>
              </w:rPr>
              <w:t>Многогранники</w:t>
            </w:r>
            <w:proofErr w:type="spellEnd"/>
          </w:p>
        </w:tc>
      </w:tr>
      <w:tr w:rsidR="00141097" w14:paraId="67C3139F" w14:textId="77777777">
        <w:trPr>
          <w:trHeight w:val="144"/>
        </w:trPr>
        <w:tc>
          <w:tcPr>
            <w:tcW w:w="896" w:type="dxa"/>
            <w:tcMar>
              <w:top w:w="50" w:type="dxa"/>
              <w:left w:w="100" w:type="dxa"/>
            </w:tcMar>
            <w:vAlign w:val="center"/>
          </w:tcPr>
          <w:p w14:paraId="174BC3EF" w14:textId="77777777" w:rsidR="00141097" w:rsidRDefault="00000000">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50A868A3" w14:textId="77777777" w:rsidR="00141097" w:rsidRDefault="00000000">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141097" w14:paraId="1A78933F" w14:textId="77777777">
        <w:trPr>
          <w:trHeight w:val="144"/>
        </w:trPr>
        <w:tc>
          <w:tcPr>
            <w:tcW w:w="896" w:type="dxa"/>
            <w:tcMar>
              <w:top w:w="50" w:type="dxa"/>
              <w:left w:w="100" w:type="dxa"/>
            </w:tcMar>
            <w:vAlign w:val="center"/>
          </w:tcPr>
          <w:p w14:paraId="41D4B5DE" w14:textId="77777777" w:rsidR="00141097" w:rsidRDefault="00000000">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1851F033" w14:textId="77777777" w:rsidR="00141097" w:rsidRDefault="00000000">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1EB58CA3" w14:textId="77777777" w:rsidR="00141097" w:rsidRDefault="00141097">
      <w:pPr>
        <w:sectPr w:rsidR="00141097">
          <w:pgSz w:w="11906" w:h="16383"/>
          <w:pgMar w:top="1440" w:right="1440" w:bottom="1440" w:left="1440" w:header="720" w:footer="720" w:gutter="0"/>
          <w:cols w:space="720"/>
        </w:sectPr>
      </w:pPr>
    </w:p>
    <w:p w14:paraId="35E11E42" w14:textId="77777777" w:rsidR="00141097" w:rsidRDefault="00000000">
      <w:pPr>
        <w:spacing w:after="0"/>
        <w:ind w:left="120"/>
      </w:pPr>
      <w:bookmarkStart w:id="15" w:name="block-72422872"/>
      <w:bookmarkEnd w:id="14"/>
      <w:r>
        <w:rPr>
          <w:rFonts w:ascii="Times New Roman" w:hAnsi="Times New Roman"/>
          <w:b/>
          <w:color w:val="000000"/>
          <w:sz w:val="28"/>
        </w:rPr>
        <w:lastRenderedPageBreak/>
        <w:t>УЧЕБНО-МЕТОДИЧЕСКОЕ ОБЕСПЕЧЕНИЕ ОБРАЗОВАТЕЛЬНОГО ПРОЦЕССА</w:t>
      </w:r>
    </w:p>
    <w:p w14:paraId="1852AA0A" w14:textId="77777777" w:rsidR="0014109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3651EFDD" w14:textId="77777777" w:rsidR="00141097" w:rsidRDefault="00141097">
      <w:pPr>
        <w:spacing w:after="0" w:line="480" w:lineRule="auto"/>
        <w:ind w:left="120"/>
      </w:pPr>
    </w:p>
    <w:p w14:paraId="006BCDE7" w14:textId="77777777" w:rsidR="00141097" w:rsidRPr="00BF0614" w:rsidRDefault="00000000">
      <w:pPr>
        <w:spacing w:after="0" w:line="480" w:lineRule="auto"/>
        <w:ind w:left="120"/>
        <w:rPr>
          <w:lang w:val="ru-RU"/>
        </w:rPr>
      </w:pPr>
      <w:bookmarkStart w:id="16" w:name="6c21ead6-5875-46fb-8f95-29ebaf147b06"/>
      <w:r w:rsidRPr="00BF0614">
        <w:rPr>
          <w:rFonts w:ascii="Times New Roman" w:hAnsi="Times New Roman"/>
          <w:color w:val="000000"/>
          <w:sz w:val="28"/>
          <w:lang w:val="ru-RU"/>
        </w:rPr>
        <w:t>Геометрия. 10 кл.: учеб. для общеобразоват. учреждений с углубл. и профильным изучением математики / Е.В. Потоскуев, Л.И. Звавич. - 6-е изд., стереотип. - М.: Дрофа, 2008. -223с.: л.</w:t>
      </w:r>
      <w:bookmarkEnd w:id="16"/>
    </w:p>
    <w:p w14:paraId="42C6B783" w14:textId="77777777" w:rsidR="00141097" w:rsidRPr="00BF0614" w:rsidRDefault="00141097">
      <w:pPr>
        <w:spacing w:after="0"/>
        <w:ind w:left="120"/>
        <w:rPr>
          <w:lang w:val="ru-RU"/>
        </w:rPr>
      </w:pPr>
    </w:p>
    <w:p w14:paraId="5C7AF6F4" w14:textId="77777777" w:rsidR="00141097" w:rsidRPr="00BF0614" w:rsidRDefault="00000000">
      <w:pPr>
        <w:spacing w:after="0" w:line="480" w:lineRule="auto"/>
        <w:ind w:left="120"/>
        <w:rPr>
          <w:lang w:val="ru-RU"/>
        </w:rPr>
      </w:pPr>
      <w:r w:rsidRPr="00BF0614">
        <w:rPr>
          <w:rFonts w:ascii="Times New Roman" w:hAnsi="Times New Roman"/>
          <w:b/>
          <w:color w:val="000000"/>
          <w:sz w:val="28"/>
          <w:lang w:val="ru-RU"/>
        </w:rPr>
        <w:t>МЕТОДИЧЕСКИЕ МАТЕРИАЛЫ ДЛЯ УЧИТЕЛЯ</w:t>
      </w:r>
    </w:p>
    <w:p w14:paraId="7460D630" w14:textId="77777777" w:rsidR="00141097" w:rsidRPr="00BF0614" w:rsidRDefault="00000000">
      <w:pPr>
        <w:spacing w:after="0" w:line="480" w:lineRule="auto"/>
        <w:ind w:left="120"/>
        <w:rPr>
          <w:lang w:val="ru-RU"/>
        </w:rPr>
      </w:pPr>
      <w:bookmarkStart w:id="17" w:name="b019da24-adf5-4c55-8faf-7d417badf439"/>
      <w:r w:rsidRPr="00BF0614">
        <w:rPr>
          <w:rFonts w:ascii="Times New Roman" w:hAnsi="Times New Roman"/>
          <w:color w:val="000000"/>
          <w:sz w:val="28"/>
          <w:lang w:val="ru-RU"/>
        </w:rPr>
        <w:t>Геометрия. 10 кл.: Методическое пособие к учебнику Е.В.Потоскуева, Л.И. Звавича "Геометрия. 10 класс" / Е.В. Потоскуев, Л.И. Звавич, Л.Я. Шляпочник. - М.: Дрофа, 2004. - 224с.: ил.</w:t>
      </w:r>
      <w:bookmarkEnd w:id="17"/>
    </w:p>
    <w:p w14:paraId="4205F0B0" w14:textId="77777777" w:rsidR="00141097" w:rsidRPr="00BF0614" w:rsidRDefault="00141097">
      <w:pPr>
        <w:spacing w:after="0"/>
        <w:ind w:left="120"/>
        <w:rPr>
          <w:lang w:val="ru-RU"/>
        </w:rPr>
      </w:pPr>
    </w:p>
    <w:p w14:paraId="78EF7683" w14:textId="77777777" w:rsidR="00141097" w:rsidRPr="00BF0614" w:rsidRDefault="00000000">
      <w:pPr>
        <w:spacing w:after="0" w:line="480" w:lineRule="auto"/>
        <w:ind w:left="120"/>
        <w:rPr>
          <w:lang w:val="ru-RU"/>
        </w:rPr>
      </w:pPr>
      <w:r w:rsidRPr="00BF0614">
        <w:rPr>
          <w:rFonts w:ascii="Times New Roman" w:hAnsi="Times New Roman"/>
          <w:b/>
          <w:color w:val="000000"/>
          <w:sz w:val="28"/>
          <w:lang w:val="ru-RU"/>
        </w:rPr>
        <w:t>ЦИФРОВЫЕ ОБРАЗОВАТЕЛЬНЫЕ РЕСУРСЫ И РЕСУРСЫ СЕТИ ИНТЕРНЕТ</w:t>
      </w:r>
    </w:p>
    <w:p w14:paraId="15A272FB" w14:textId="77777777" w:rsidR="00141097" w:rsidRPr="00BF0614" w:rsidRDefault="00141097">
      <w:pPr>
        <w:spacing w:after="0" w:line="480" w:lineRule="auto"/>
        <w:ind w:left="120"/>
        <w:rPr>
          <w:lang w:val="ru-RU"/>
        </w:rPr>
      </w:pPr>
    </w:p>
    <w:p w14:paraId="1421D689" w14:textId="77777777" w:rsidR="00141097" w:rsidRPr="00BF0614" w:rsidRDefault="00141097">
      <w:pPr>
        <w:rPr>
          <w:lang w:val="ru-RU"/>
        </w:rPr>
        <w:sectPr w:rsidR="00141097" w:rsidRPr="00BF0614">
          <w:pgSz w:w="11906" w:h="16383"/>
          <w:pgMar w:top="1440" w:right="1440" w:bottom="1440" w:left="1440" w:header="720" w:footer="720" w:gutter="0"/>
          <w:cols w:space="720"/>
        </w:sectPr>
      </w:pPr>
    </w:p>
    <w:bookmarkEnd w:id="15"/>
    <w:p w14:paraId="713006F4" w14:textId="77777777" w:rsidR="00787FF6" w:rsidRPr="00BF0614" w:rsidRDefault="00787FF6">
      <w:pPr>
        <w:rPr>
          <w:lang w:val="ru-RU"/>
        </w:rPr>
      </w:pPr>
    </w:p>
    <w:sectPr w:rsidR="00787FF6" w:rsidRPr="00BF06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0D31"/>
    <w:multiLevelType w:val="multilevel"/>
    <w:tmpl w:val="66868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4164F6"/>
    <w:multiLevelType w:val="multilevel"/>
    <w:tmpl w:val="EA74E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2918480">
    <w:abstractNumId w:val="0"/>
  </w:num>
  <w:num w:numId="2" w16cid:durableId="46250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41097"/>
    <w:rsid w:val="00141097"/>
    <w:rsid w:val="00787FF6"/>
    <w:rsid w:val="00BF0614"/>
    <w:rsid w:val="00C22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86CF"/>
  <w15:docId w15:val="{2D0AA6FA-57E5-4ED6-B40F-D924F950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10126</Words>
  <Characters>57719</Characters>
  <Application>Microsoft Office Word</Application>
  <DocSecurity>0</DocSecurity>
  <Lines>480</Lines>
  <Paragraphs>135</Paragraphs>
  <ScaleCrop>false</ScaleCrop>
  <Company/>
  <LinksUpToDate>false</LinksUpToDate>
  <CharactersWithSpaces>67710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Alvina</cp:lastModifiedBy>
  <cp:revision>2</cp:revision>
  <dcterms:created xsi:type="dcterms:W3CDTF">2025-09-14T19:39:00Z</dcterms:created>
  <dcterms:modified xsi:type="dcterms:W3CDTF">2025-09-14T19:40:00Z</dcterms:modified>
</cp:coreProperties>
</file>